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F8" w:rsidRDefault="005213F8">
      <w:pPr>
        <w:autoSpaceDE w:val="0"/>
        <w:autoSpaceDN w:val="0"/>
        <w:spacing w:after="78" w:line="220" w:lineRule="exact"/>
      </w:pPr>
    </w:p>
    <w:p w:rsidR="005213F8" w:rsidRPr="0040732F" w:rsidRDefault="00CD46AF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40732F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5213F8" w:rsidRPr="0040732F" w:rsidRDefault="00CD46AF">
      <w:pPr>
        <w:autoSpaceDE w:val="0"/>
        <w:autoSpaceDN w:val="0"/>
        <w:spacing w:before="670" w:after="0" w:line="230" w:lineRule="auto"/>
        <w:ind w:left="462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Департамент образования, науки и молодежной политики Воронежской области</w:t>
      </w:r>
    </w:p>
    <w:p w:rsidR="005213F8" w:rsidRPr="0040732F" w:rsidRDefault="00CD46AF">
      <w:pPr>
        <w:autoSpaceDE w:val="0"/>
        <w:autoSpaceDN w:val="0"/>
        <w:spacing w:before="670" w:after="0" w:line="230" w:lineRule="auto"/>
        <w:ind w:left="1518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Отдел образования Подгоренского муниципального района</w:t>
      </w:r>
    </w:p>
    <w:p w:rsidR="005213F8" w:rsidRPr="0040732F" w:rsidRDefault="00CD46AF">
      <w:pPr>
        <w:autoSpaceDE w:val="0"/>
        <w:autoSpaceDN w:val="0"/>
        <w:spacing w:before="670" w:after="1436" w:line="230" w:lineRule="auto"/>
        <w:ind w:right="3374"/>
        <w:jc w:val="right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МБОУ </w:t>
      </w:r>
      <w:proofErr w:type="spellStart"/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Подгоренская</w:t>
      </w:r>
      <w:proofErr w:type="spellEnd"/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 СОШ №1</w:t>
      </w:r>
    </w:p>
    <w:p w:rsidR="005213F8" w:rsidRPr="0040732F" w:rsidRDefault="005213F8">
      <w:pPr>
        <w:rPr>
          <w:lang w:val="ru-RU"/>
        </w:rPr>
        <w:sectPr w:rsidR="005213F8" w:rsidRPr="0040732F">
          <w:pgSz w:w="11900" w:h="16840"/>
          <w:pgMar w:top="298" w:right="876" w:bottom="1440" w:left="1440" w:header="720" w:footer="720" w:gutter="0"/>
          <w:cols w:space="720" w:equalWidth="0">
            <w:col w:w="9584" w:space="0"/>
          </w:cols>
          <w:docGrid w:linePitch="360"/>
        </w:sectPr>
      </w:pPr>
    </w:p>
    <w:p w:rsidR="005213F8" w:rsidRPr="0040732F" w:rsidRDefault="00CD46AF">
      <w:pPr>
        <w:autoSpaceDE w:val="0"/>
        <w:autoSpaceDN w:val="0"/>
        <w:spacing w:after="0" w:line="245" w:lineRule="auto"/>
        <w:ind w:left="2816" w:right="864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РАССМОТРЕНО </w:t>
      </w:r>
      <w:r w:rsidRPr="0040732F">
        <w:rPr>
          <w:lang w:val="ru-RU"/>
        </w:rPr>
        <w:br/>
      </w:r>
      <w:r w:rsidRPr="0040732F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м/</w:t>
      </w:r>
      <w:proofErr w:type="gramStart"/>
      <w:r w:rsidRPr="0040732F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</w:t>
      </w:r>
      <w:proofErr w:type="gramEnd"/>
      <w:r w:rsidRPr="0040732F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учителей нач. классов</w:t>
      </w:r>
    </w:p>
    <w:p w:rsidR="005213F8" w:rsidRPr="0040732F" w:rsidRDefault="00CD46AF">
      <w:pPr>
        <w:autoSpaceDE w:val="0"/>
        <w:autoSpaceDN w:val="0"/>
        <w:spacing w:before="386" w:after="0" w:line="324" w:lineRule="auto"/>
        <w:ind w:left="2816" w:right="288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Руководитель </w:t>
      </w:r>
      <w:proofErr w:type="gramStart"/>
      <w:r w:rsidRPr="0040732F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м</w:t>
      </w:r>
      <w:proofErr w:type="gramEnd"/>
      <w:r w:rsidRPr="0040732F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/о </w:t>
      </w:r>
      <w:r w:rsidRPr="0040732F">
        <w:rPr>
          <w:lang w:val="ru-RU"/>
        </w:rPr>
        <w:br/>
      </w:r>
      <w:r w:rsidRPr="0040732F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 Ермакова Г.Н.</w:t>
      </w:r>
    </w:p>
    <w:p w:rsidR="005213F8" w:rsidRPr="0040732F" w:rsidRDefault="00CD46AF">
      <w:pPr>
        <w:autoSpaceDE w:val="0"/>
        <w:autoSpaceDN w:val="0"/>
        <w:spacing w:before="182" w:after="0" w:line="324" w:lineRule="auto"/>
        <w:ind w:left="2816" w:right="1440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Протокол №1 </w:t>
      </w:r>
      <w:r w:rsidRPr="0040732F">
        <w:rPr>
          <w:lang w:val="ru-RU"/>
        </w:rPr>
        <w:br/>
      </w:r>
      <w:r w:rsidRPr="0040732F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"14." 06  2022 г.</w:t>
      </w:r>
    </w:p>
    <w:p w:rsidR="005213F8" w:rsidRPr="0040732F" w:rsidRDefault="005213F8">
      <w:pPr>
        <w:rPr>
          <w:lang w:val="ru-RU"/>
        </w:rPr>
        <w:sectPr w:rsidR="005213F8" w:rsidRPr="0040732F">
          <w:type w:val="continuous"/>
          <w:pgSz w:w="11900" w:h="16840"/>
          <w:pgMar w:top="298" w:right="876" w:bottom="1440" w:left="1440" w:header="720" w:footer="720" w:gutter="0"/>
          <w:cols w:num="2" w:space="720" w:equalWidth="0">
            <w:col w:w="5938" w:space="0"/>
            <w:col w:w="3646" w:space="0"/>
          </w:cols>
          <w:docGrid w:linePitch="360"/>
        </w:sectPr>
      </w:pPr>
    </w:p>
    <w:p w:rsidR="005213F8" w:rsidRPr="0040732F" w:rsidRDefault="00CD46AF">
      <w:pPr>
        <w:autoSpaceDE w:val="0"/>
        <w:autoSpaceDN w:val="0"/>
        <w:spacing w:after="0" w:line="286" w:lineRule="auto"/>
        <w:ind w:left="394" w:right="432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УТВЕРЖДЕНО </w:t>
      </w:r>
      <w:r w:rsidRPr="0040732F">
        <w:rPr>
          <w:lang w:val="ru-RU"/>
        </w:rPr>
        <w:br/>
      </w:r>
      <w:r w:rsidRPr="0040732F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Директор </w:t>
      </w:r>
      <w:r w:rsidRPr="0040732F">
        <w:rPr>
          <w:lang w:val="ru-RU"/>
        </w:rPr>
        <w:br/>
      </w:r>
      <w:r w:rsidRPr="0040732F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______________Гриценко Т.С.</w:t>
      </w:r>
    </w:p>
    <w:p w:rsidR="005213F8" w:rsidRPr="0040732F" w:rsidRDefault="00CD46AF">
      <w:pPr>
        <w:autoSpaceDE w:val="0"/>
        <w:autoSpaceDN w:val="0"/>
        <w:spacing w:before="182" w:after="1650" w:line="324" w:lineRule="auto"/>
        <w:ind w:left="394" w:right="1584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Приказ №988 </w:t>
      </w:r>
      <w:r w:rsidRPr="0040732F">
        <w:rPr>
          <w:lang w:val="ru-RU"/>
        </w:rPr>
        <w:br/>
      </w:r>
      <w:r w:rsidRPr="0040732F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"15." 06 2022 г.</w:t>
      </w:r>
    </w:p>
    <w:p w:rsidR="005213F8" w:rsidRPr="0040732F" w:rsidRDefault="005213F8">
      <w:pPr>
        <w:rPr>
          <w:lang w:val="ru-RU"/>
        </w:rPr>
        <w:sectPr w:rsidR="005213F8" w:rsidRPr="0040732F">
          <w:type w:val="nextColumn"/>
          <w:pgSz w:w="11900" w:h="16840"/>
          <w:pgMar w:top="298" w:right="876" w:bottom="1440" w:left="1440" w:header="720" w:footer="720" w:gutter="0"/>
          <w:cols w:num="2" w:space="720" w:equalWidth="0">
            <w:col w:w="5938" w:space="0"/>
            <w:col w:w="3646" w:space="0"/>
          </w:cols>
          <w:docGrid w:linePitch="360"/>
        </w:sectPr>
      </w:pPr>
    </w:p>
    <w:p w:rsidR="005213F8" w:rsidRPr="0040732F" w:rsidRDefault="00CD46AF">
      <w:pPr>
        <w:autoSpaceDE w:val="0"/>
        <w:autoSpaceDN w:val="0"/>
        <w:spacing w:after="0" w:line="262" w:lineRule="auto"/>
        <w:ind w:left="3024" w:right="3600"/>
        <w:jc w:val="center"/>
        <w:rPr>
          <w:lang w:val="ru-RU"/>
        </w:rPr>
      </w:pPr>
      <w:r w:rsidRPr="0040732F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РАБОЧАЯ ПРОГРАММА </w:t>
      </w:r>
      <w:r w:rsidRPr="0040732F">
        <w:rPr>
          <w:lang w:val="ru-RU"/>
        </w:rPr>
        <w:br/>
      </w:r>
      <w:r w:rsidRPr="0040732F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40732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1571313)</w:t>
      </w:r>
    </w:p>
    <w:p w:rsidR="005213F8" w:rsidRPr="0040732F" w:rsidRDefault="00CD46AF">
      <w:pPr>
        <w:autoSpaceDE w:val="0"/>
        <w:autoSpaceDN w:val="0"/>
        <w:spacing w:before="166" w:after="0" w:line="262" w:lineRule="auto"/>
        <w:ind w:left="3456" w:right="3888"/>
        <w:jc w:val="center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40732F">
        <w:rPr>
          <w:lang w:val="ru-RU"/>
        </w:rPr>
        <w:br/>
      </w: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</w:t>
      </w:r>
    </w:p>
    <w:p w:rsidR="005213F8" w:rsidRPr="0040732F" w:rsidRDefault="00CD46AF">
      <w:pPr>
        <w:autoSpaceDE w:val="0"/>
        <w:autoSpaceDN w:val="0"/>
        <w:spacing w:before="670" w:after="0" w:line="262" w:lineRule="auto"/>
        <w:ind w:left="2160" w:right="2592"/>
        <w:jc w:val="center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для 3 класса начального общего образования </w:t>
      </w:r>
      <w:r w:rsidRPr="0040732F">
        <w:rPr>
          <w:lang w:val="ru-RU"/>
        </w:rPr>
        <w:br/>
      </w: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5213F8" w:rsidRPr="0040732F" w:rsidRDefault="00CD46AF">
      <w:pPr>
        <w:autoSpaceDE w:val="0"/>
        <w:autoSpaceDN w:val="0"/>
        <w:spacing w:before="2112" w:after="0" w:line="262" w:lineRule="auto"/>
        <w:ind w:left="6740" w:hanging="2208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Составитель: Павленко Антонина Владимировна учитель начальных классов</w:t>
      </w:r>
    </w:p>
    <w:p w:rsidR="005213F8" w:rsidRPr="0040732F" w:rsidRDefault="005213F8">
      <w:pPr>
        <w:rPr>
          <w:lang w:val="ru-RU"/>
        </w:rPr>
        <w:sectPr w:rsidR="005213F8" w:rsidRPr="0040732F">
          <w:type w:val="continuous"/>
          <w:pgSz w:w="11900" w:h="16840"/>
          <w:pgMar w:top="298" w:right="876" w:bottom="1440" w:left="1440" w:header="720" w:footer="720" w:gutter="0"/>
          <w:cols w:space="720" w:equalWidth="0">
            <w:col w:w="9584" w:space="0"/>
          </w:cols>
          <w:docGrid w:linePitch="360"/>
        </w:sectPr>
      </w:pPr>
    </w:p>
    <w:p w:rsidR="005213F8" w:rsidRPr="0040732F" w:rsidRDefault="005213F8">
      <w:pPr>
        <w:autoSpaceDE w:val="0"/>
        <w:autoSpaceDN w:val="0"/>
        <w:spacing w:after="228" w:line="220" w:lineRule="exact"/>
        <w:rPr>
          <w:lang w:val="ru-RU"/>
        </w:rPr>
      </w:pPr>
    </w:p>
    <w:p w:rsidR="005213F8" w:rsidRPr="0040732F" w:rsidRDefault="00CD46AF">
      <w:pPr>
        <w:autoSpaceDE w:val="0"/>
        <w:autoSpaceDN w:val="0"/>
        <w:spacing w:after="0" w:line="230" w:lineRule="auto"/>
        <w:ind w:right="3252"/>
        <w:jc w:val="right"/>
        <w:rPr>
          <w:lang w:val="ru-RU"/>
        </w:rPr>
      </w:pPr>
      <w:proofErr w:type="spellStart"/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пгт</w:t>
      </w:r>
      <w:proofErr w:type="spellEnd"/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 Подгоренский 2021</w:t>
      </w:r>
    </w:p>
    <w:p w:rsidR="005213F8" w:rsidRPr="0040732F" w:rsidRDefault="005213F8">
      <w:pPr>
        <w:rPr>
          <w:lang w:val="ru-RU"/>
        </w:rPr>
        <w:sectPr w:rsidR="005213F8" w:rsidRPr="0040732F">
          <w:pgSz w:w="11900" w:h="16840"/>
          <w:pgMar w:top="44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5213F8" w:rsidRPr="0040732F" w:rsidRDefault="005213F8">
      <w:pPr>
        <w:autoSpaceDE w:val="0"/>
        <w:autoSpaceDN w:val="0"/>
        <w:spacing w:after="78" w:line="220" w:lineRule="exact"/>
        <w:rPr>
          <w:lang w:val="ru-RU"/>
        </w:rPr>
      </w:pPr>
    </w:p>
    <w:p w:rsidR="005213F8" w:rsidRPr="0040732F" w:rsidRDefault="00CD46AF">
      <w:pPr>
        <w:autoSpaceDE w:val="0"/>
        <w:autoSpaceDN w:val="0"/>
        <w:spacing w:after="0" w:line="230" w:lineRule="auto"/>
        <w:rPr>
          <w:lang w:val="ru-RU"/>
        </w:rPr>
      </w:pPr>
      <w:r w:rsidRPr="0040732F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5213F8" w:rsidRPr="0040732F" w:rsidRDefault="00CD46AF">
      <w:pPr>
        <w:autoSpaceDE w:val="0"/>
        <w:autoSpaceDN w:val="0"/>
        <w:spacing w:before="346" w:after="0" w:line="271" w:lineRule="auto"/>
        <w:ind w:right="288" w:firstLine="180"/>
        <w:rPr>
          <w:lang w:val="ru-RU"/>
        </w:rPr>
      </w:pPr>
      <w:proofErr w:type="gramStart"/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  <w:proofErr w:type="gramEnd"/>
    </w:p>
    <w:p w:rsidR="005213F8" w:rsidRPr="0040732F" w:rsidRDefault="00CD46AF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40732F">
        <w:rPr>
          <w:lang w:val="ru-RU"/>
        </w:rPr>
        <w:br/>
      </w: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5213F8" w:rsidRPr="0040732F" w:rsidRDefault="00CD46A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40732F">
        <w:rPr>
          <w:lang w:val="ru-RU"/>
        </w:rPr>
        <w:tab/>
      </w: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Содержание обучения раскрывает содержательные линии для обязательного изучения в 3 классе начальной школы.</w:t>
      </w:r>
    </w:p>
    <w:p w:rsidR="005213F8" w:rsidRPr="0040732F" w:rsidRDefault="00CD46AF">
      <w:pPr>
        <w:autoSpaceDE w:val="0"/>
        <w:autoSpaceDN w:val="0"/>
        <w:spacing w:before="72" w:after="0"/>
        <w:ind w:right="432" w:firstLine="180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в 3 классе завершается перечнем универсальных учебных действий </w:t>
      </w:r>
      <w:proofErr w:type="gramStart"/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—п</w:t>
      </w:r>
      <w:proofErr w:type="gramEnd"/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ознавательных, коммуникативных и регулятивных, которые возможно формировать средствами учебного  предмета  «Окружающий  мир» с   учётом   возрастных   особенностей   младших школьников.</w:t>
      </w:r>
    </w:p>
    <w:p w:rsidR="005213F8" w:rsidRPr="0040732F" w:rsidRDefault="00CD46AF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40732F">
        <w:rPr>
          <w:lang w:val="ru-RU"/>
        </w:rPr>
        <w:tab/>
      </w: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младшего школьника за третий год обучения в начальной школе</w:t>
      </w:r>
      <w:proofErr w:type="gramStart"/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0732F">
        <w:rPr>
          <w:lang w:val="ru-RU"/>
        </w:rPr>
        <w:tab/>
      </w: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 тематическом планировании описывается программное содержание по всем разделам содержания обучения 3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 </w:t>
      </w:r>
      <w:r w:rsidRPr="0040732F">
        <w:rPr>
          <w:lang w:val="ru-RU"/>
        </w:rPr>
        <w:tab/>
      </w: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Представлены также способы организации дифференцированного обучения.</w:t>
      </w:r>
    </w:p>
    <w:p w:rsidR="005213F8" w:rsidRPr="0040732F" w:rsidRDefault="00CD46AF">
      <w:pPr>
        <w:autoSpaceDE w:val="0"/>
        <w:autoSpaceDN w:val="0"/>
        <w:spacing w:before="70" w:after="0" w:line="281" w:lineRule="auto"/>
        <w:ind w:right="432" w:firstLine="180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предмету «Окружающий мир» на уровне 3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стандарта. </w:t>
      </w:r>
    </w:p>
    <w:p w:rsidR="005213F8" w:rsidRPr="0040732F" w:rsidRDefault="00CD46AF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5213F8" w:rsidRPr="0040732F" w:rsidRDefault="00CD46AF">
      <w:pPr>
        <w:autoSpaceDE w:val="0"/>
        <w:autoSpaceDN w:val="0"/>
        <w:spacing w:before="178" w:after="0" w:line="278" w:lineRule="auto"/>
        <w:ind w:left="420" w:right="288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5213F8" w:rsidRPr="0040732F" w:rsidRDefault="00CD46AF">
      <w:pPr>
        <w:autoSpaceDE w:val="0"/>
        <w:autoSpaceDN w:val="0"/>
        <w:spacing w:before="190" w:after="0"/>
        <w:ind w:left="420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умений  и  навыков  применять  полученные  знания в реальной  учебной  и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5213F8" w:rsidRPr="0040732F" w:rsidRDefault="00CD46AF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 </w:t>
      </w:r>
    </w:p>
    <w:p w:rsidR="005213F8" w:rsidRPr="0040732F" w:rsidRDefault="00CD46AF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— 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</w:t>
      </w:r>
    </w:p>
    <w:p w:rsidR="005213F8" w:rsidRPr="0040732F" w:rsidRDefault="005213F8">
      <w:pPr>
        <w:rPr>
          <w:lang w:val="ru-RU"/>
        </w:rPr>
        <w:sectPr w:rsidR="005213F8" w:rsidRPr="0040732F">
          <w:pgSz w:w="11900" w:h="16840"/>
          <w:pgMar w:top="298" w:right="650" w:bottom="3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213F8" w:rsidRPr="0040732F" w:rsidRDefault="005213F8">
      <w:pPr>
        <w:autoSpaceDE w:val="0"/>
        <w:autoSpaceDN w:val="0"/>
        <w:spacing w:after="66" w:line="220" w:lineRule="exact"/>
        <w:rPr>
          <w:lang w:val="ru-RU"/>
        </w:rPr>
      </w:pPr>
    </w:p>
    <w:p w:rsidR="005213F8" w:rsidRPr="0040732F" w:rsidRDefault="00CD46AF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культуры общения, гуманного отношения к людям,  уважительного  отношения  к их взглядам, мнению и индивидуальности.</w:t>
      </w:r>
    </w:p>
    <w:p w:rsidR="005213F8" w:rsidRPr="0040732F" w:rsidRDefault="00CD46AF">
      <w:pPr>
        <w:autoSpaceDE w:val="0"/>
        <w:autoSpaceDN w:val="0"/>
        <w:spacing w:before="178" w:after="0" w:line="286" w:lineRule="auto"/>
        <w:ind w:firstLine="180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</w:t>
      </w:r>
      <w:proofErr w:type="spellStart"/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природа»</w:t>
      </w:r>
      <w:proofErr w:type="gramStart"/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Человек</w:t>
      </w:r>
      <w:proofErr w:type="spellEnd"/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 Отбор содержания </w:t>
      </w:r>
      <w:proofErr w:type="spellStart"/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курса</w:t>
      </w:r>
      <w:proofErr w:type="gramStart"/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«О</w:t>
      </w:r>
      <w:proofErr w:type="gramEnd"/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кружающий</w:t>
      </w:r>
      <w:proofErr w:type="spellEnd"/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 мир» осуществлён на основе следующих ведущих идей:</w:t>
      </w:r>
    </w:p>
    <w:p w:rsidR="005213F8" w:rsidRPr="0040732F" w:rsidRDefault="00CD46AF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раскрытие роли человека в природе и обществе; </w:t>
      </w:r>
    </w:p>
    <w:p w:rsidR="005213F8" w:rsidRPr="0040732F" w:rsidRDefault="00CD46AF">
      <w:pPr>
        <w:autoSpaceDE w:val="0"/>
        <w:autoSpaceDN w:val="0"/>
        <w:spacing w:before="192" w:after="0" w:line="271" w:lineRule="auto"/>
        <w:ind w:left="420" w:right="432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общечеловеческих ценностей взаимодействия в системах «Человек и </w:t>
      </w:r>
      <w:proofErr w:type="spellStart"/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природа»</w:t>
      </w:r>
      <w:proofErr w:type="gramStart"/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Человек</w:t>
      </w:r>
      <w:proofErr w:type="spellEnd"/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общество», «Человек и другие люди», «Человек и его самость», «Человек и познание».</w:t>
      </w:r>
    </w:p>
    <w:p w:rsidR="005213F8" w:rsidRPr="0040732F" w:rsidRDefault="00CD46AF">
      <w:pPr>
        <w:tabs>
          <w:tab w:val="left" w:pos="180"/>
        </w:tabs>
        <w:autoSpaceDE w:val="0"/>
        <w:autoSpaceDN w:val="0"/>
        <w:spacing w:before="178" w:after="0" w:line="262" w:lineRule="auto"/>
        <w:ind w:right="144"/>
        <w:rPr>
          <w:lang w:val="ru-RU"/>
        </w:rPr>
      </w:pPr>
      <w:r w:rsidRPr="0040732F">
        <w:rPr>
          <w:lang w:val="ru-RU"/>
        </w:rPr>
        <w:tab/>
      </w: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курса «Окружающий мир» в 3 классе, составляет 68 часов (два часа в неделю).</w:t>
      </w:r>
    </w:p>
    <w:p w:rsidR="005213F8" w:rsidRPr="0040732F" w:rsidRDefault="005213F8">
      <w:pPr>
        <w:rPr>
          <w:lang w:val="ru-RU"/>
        </w:rPr>
        <w:sectPr w:rsidR="005213F8" w:rsidRPr="0040732F">
          <w:pgSz w:w="11900" w:h="16840"/>
          <w:pgMar w:top="286" w:right="790" w:bottom="1440" w:left="666" w:header="720" w:footer="720" w:gutter="0"/>
          <w:cols w:space="720" w:equalWidth="0">
            <w:col w:w="10444" w:space="0"/>
          </w:cols>
          <w:docGrid w:linePitch="360"/>
        </w:sectPr>
      </w:pPr>
    </w:p>
    <w:p w:rsidR="005213F8" w:rsidRPr="0040732F" w:rsidRDefault="005213F8">
      <w:pPr>
        <w:autoSpaceDE w:val="0"/>
        <w:autoSpaceDN w:val="0"/>
        <w:spacing w:after="78" w:line="220" w:lineRule="exact"/>
        <w:rPr>
          <w:lang w:val="ru-RU"/>
        </w:rPr>
      </w:pPr>
    </w:p>
    <w:p w:rsidR="005213F8" w:rsidRPr="0040732F" w:rsidRDefault="00CD46AF">
      <w:pPr>
        <w:autoSpaceDE w:val="0"/>
        <w:autoSpaceDN w:val="0"/>
        <w:spacing w:after="0" w:line="230" w:lineRule="auto"/>
        <w:rPr>
          <w:lang w:val="ru-RU"/>
        </w:rPr>
      </w:pPr>
      <w:r w:rsidRPr="0040732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5213F8" w:rsidRPr="0040732F" w:rsidRDefault="00CD46AF">
      <w:pPr>
        <w:tabs>
          <w:tab w:val="left" w:pos="180"/>
        </w:tabs>
        <w:autoSpaceDE w:val="0"/>
        <w:autoSpaceDN w:val="0"/>
        <w:spacing w:before="346" w:after="0" w:line="281" w:lineRule="auto"/>
        <w:rPr>
          <w:lang w:val="ru-RU"/>
        </w:rPr>
      </w:pPr>
      <w:r w:rsidRPr="0040732F">
        <w:rPr>
          <w:lang w:val="ru-RU"/>
        </w:rPr>
        <w:tab/>
      </w:r>
      <w:r w:rsidRPr="0040732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общество </w:t>
      </w:r>
      <w:r w:rsidRPr="0040732F">
        <w:rPr>
          <w:lang w:val="ru-RU"/>
        </w:rPr>
        <w:br/>
      </w:r>
      <w:r w:rsidRPr="0040732F">
        <w:rPr>
          <w:lang w:val="ru-RU"/>
        </w:rPr>
        <w:tab/>
      </w:r>
      <w:proofErr w:type="spellStart"/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Общество</w:t>
      </w:r>
      <w:proofErr w:type="spellEnd"/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совокупность людей, которые объединены общей культурой и связаны друг с другом совместной деятельностью во имя общей цели. Наша Родина —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5213F8" w:rsidRPr="0040732F" w:rsidRDefault="00CD46A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Семья — коллектив близких, родных людей. Семейный бюджет, доходы и расходы семьи.</w:t>
      </w:r>
    </w:p>
    <w:p w:rsidR="005213F8" w:rsidRPr="0040732F" w:rsidRDefault="00CD46AF">
      <w:pPr>
        <w:autoSpaceDE w:val="0"/>
        <w:autoSpaceDN w:val="0"/>
        <w:spacing w:before="70" w:after="0" w:line="230" w:lineRule="auto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 Уважение к семейным ценностям.</w:t>
      </w:r>
    </w:p>
    <w:p w:rsidR="005213F8" w:rsidRPr="0040732F" w:rsidRDefault="00CD46AF">
      <w:pPr>
        <w:tabs>
          <w:tab w:val="left" w:pos="180"/>
        </w:tabs>
        <w:autoSpaceDE w:val="0"/>
        <w:autoSpaceDN w:val="0"/>
        <w:spacing w:before="72" w:after="0" w:line="262" w:lineRule="auto"/>
        <w:ind w:right="720"/>
        <w:rPr>
          <w:lang w:val="ru-RU"/>
        </w:rPr>
      </w:pPr>
      <w:r w:rsidRPr="0040732F">
        <w:rPr>
          <w:lang w:val="ru-RU"/>
        </w:rPr>
        <w:tab/>
      </w: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5213F8" w:rsidRPr="0040732F" w:rsidRDefault="00CD46A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0732F">
        <w:rPr>
          <w:lang w:val="ru-RU"/>
        </w:rPr>
        <w:tab/>
      </w: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Значение труда в жизни человека и общества.  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5213F8" w:rsidRPr="0040732F" w:rsidRDefault="00CD46AF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40732F">
        <w:rPr>
          <w:lang w:val="ru-RU"/>
        </w:rPr>
        <w:tab/>
      </w: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Страны и народы мира. Памятники природы и культуры — символы стран, в которых они находятся.</w:t>
      </w:r>
    </w:p>
    <w:p w:rsidR="005213F8" w:rsidRPr="0040732F" w:rsidRDefault="00CD46AF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40732F">
        <w:rPr>
          <w:lang w:val="ru-RU"/>
        </w:rPr>
        <w:tab/>
      </w:r>
      <w:r w:rsidRPr="0040732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природа </w:t>
      </w:r>
      <w:r w:rsidRPr="0040732F">
        <w:rPr>
          <w:lang w:val="ru-RU"/>
        </w:rPr>
        <w:br/>
      </w:r>
      <w:r w:rsidRPr="0040732F">
        <w:rPr>
          <w:lang w:val="ru-RU"/>
        </w:rPr>
        <w:tab/>
      </w: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Методы изучения природы. Карта мира. Материки и части света. Вещество. Разнообразие веществ в окружающем мире.</w:t>
      </w:r>
    </w:p>
    <w:p w:rsidR="005213F8" w:rsidRPr="0040732F" w:rsidRDefault="00CD46AF">
      <w:pPr>
        <w:autoSpaceDE w:val="0"/>
        <w:autoSpaceDN w:val="0"/>
        <w:spacing w:before="70" w:after="0" w:line="262" w:lineRule="auto"/>
        <w:ind w:right="288"/>
        <w:jc w:val="center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 Воздух — смесь газов.  Свойства воздуха.</w:t>
      </w:r>
    </w:p>
    <w:p w:rsidR="005213F8" w:rsidRPr="0040732F" w:rsidRDefault="00CD46AF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Значение воздуха для растений, животных, человека. Вода.  Свойства воды.  Состояния воды, её распространение в природе, значение для живых организмов и хозяйственной жизни человека.</w:t>
      </w:r>
    </w:p>
    <w:p w:rsidR="005213F8" w:rsidRPr="0040732F" w:rsidRDefault="00CD46AF">
      <w:pPr>
        <w:autoSpaceDE w:val="0"/>
        <w:autoSpaceDN w:val="0"/>
        <w:spacing w:before="70" w:after="0"/>
        <w:ind w:right="144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Круговорот воды в природе. Охрана воздуха, воды. Горные породы и минералы. Полезные </w:t>
      </w:r>
      <w:r w:rsidRPr="0040732F">
        <w:rPr>
          <w:lang w:val="ru-RU"/>
        </w:rPr>
        <w:br/>
      </w: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ископаемые, их значение в хозяйстве человека, бережное отношение людей к полезным ископаемым. Полезные ископаемые родного края (2—3 примера).   Почва, её состав, значение для живой природы и хозяйственной жизни человека.</w:t>
      </w:r>
    </w:p>
    <w:p w:rsidR="005213F8" w:rsidRPr="0040732F" w:rsidRDefault="00CD46AF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представления о бактериях. Грибы: строение шляпочных грибов. Грибы съедобные и несъедобные. 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</w:t>
      </w:r>
    </w:p>
    <w:p w:rsidR="005213F8" w:rsidRPr="0040732F" w:rsidRDefault="00CD46AF">
      <w:pPr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Роль растений в природе и жизни людей, бережное отношение человека к растениям.  Условия, необходимые для жизни растения (свет, тепло, воздух, вода). Наблюдение роста растений, фиксация изменений. Растения родного края,  названия  и краткая характеристика на основе наблюдений. Охрана растений.</w:t>
      </w:r>
    </w:p>
    <w:p w:rsidR="005213F8" w:rsidRPr="0040732F" w:rsidRDefault="00CD46A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40732F">
        <w:rPr>
          <w:lang w:val="ru-RU"/>
        </w:rPr>
        <w:tab/>
      </w: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</w:t>
      </w:r>
    </w:p>
    <w:p w:rsidR="005213F8" w:rsidRPr="0040732F" w:rsidRDefault="00CD46AF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5213F8" w:rsidRPr="0040732F" w:rsidRDefault="00CD46AF">
      <w:pPr>
        <w:autoSpaceDE w:val="0"/>
        <w:autoSpaceDN w:val="0"/>
        <w:spacing w:before="70" w:after="0"/>
        <w:ind w:firstLine="180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Природные сообщества: лес, луг, пруд. Взаимосвязи в природном сообществе: растения — пища и укрытие для животных; животные — распространители плодов  и  семян  растений. Влияние человека на природные сообщества. Природные сообщества родного края (2—3 примера на основе </w:t>
      </w:r>
      <w:r w:rsidRPr="0040732F">
        <w:rPr>
          <w:lang w:val="ru-RU"/>
        </w:rPr>
        <w:br/>
      </w: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наблюдений). Правила нравственного поведения в природных сообществах.</w:t>
      </w:r>
    </w:p>
    <w:p w:rsidR="005213F8" w:rsidRPr="0040732F" w:rsidRDefault="00CD46AF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Человек — часть природы. Общее представление о строении тела человека. </w:t>
      </w:r>
      <w:proofErr w:type="gramStart"/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 Гигиена отдельных органов и систем органов человека. Измерение</w:t>
      </w:r>
    </w:p>
    <w:p w:rsidR="005213F8" w:rsidRPr="0040732F" w:rsidRDefault="005213F8">
      <w:pPr>
        <w:rPr>
          <w:lang w:val="ru-RU"/>
        </w:rPr>
        <w:sectPr w:rsidR="005213F8" w:rsidRPr="0040732F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213F8" w:rsidRPr="0040732F" w:rsidRDefault="005213F8">
      <w:pPr>
        <w:autoSpaceDE w:val="0"/>
        <w:autoSpaceDN w:val="0"/>
        <w:spacing w:after="66" w:line="220" w:lineRule="exact"/>
        <w:rPr>
          <w:lang w:val="ru-RU"/>
        </w:rPr>
      </w:pPr>
    </w:p>
    <w:p w:rsidR="005213F8" w:rsidRPr="0040732F" w:rsidRDefault="00CD46AF">
      <w:pPr>
        <w:autoSpaceDE w:val="0"/>
        <w:autoSpaceDN w:val="0"/>
        <w:spacing w:after="0" w:line="230" w:lineRule="auto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температуры тела человека, частоты пульса.</w:t>
      </w:r>
    </w:p>
    <w:p w:rsidR="005213F8" w:rsidRPr="0040732F" w:rsidRDefault="00CD46AF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40732F">
        <w:rPr>
          <w:lang w:val="ru-RU"/>
        </w:rPr>
        <w:tab/>
      </w:r>
      <w:r w:rsidRPr="0040732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Правила безопасной жизни </w:t>
      </w:r>
      <w:r w:rsidRPr="0040732F">
        <w:rPr>
          <w:lang w:val="ru-RU"/>
        </w:rPr>
        <w:br/>
      </w:r>
      <w:r w:rsidRPr="0040732F">
        <w:rPr>
          <w:lang w:val="ru-RU"/>
        </w:rPr>
        <w:tab/>
      </w: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</w:t>
      </w:r>
    </w:p>
    <w:p w:rsidR="005213F8" w:rsidRPr="0040732F" w:rsidRDefault="00CD46AF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</w:t>
      </w:r>
    </w:p>
    <w:p w:rsidR="005213F8" w:rsidRPr="0040732F" w:rsidRDefault="00CD46AF">
      <w:pPr>
        <w:autoSpaceDE w:val="0"/>
        <w:autoSpaceDN w:val="0"/>
        <w:spacing w:before="70" w:after="0" w:line="281" w:lineRule="auto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Интернет. </w:t>
      </w:r>
    </w:p>
    <w:p w:rsidR="005213F8" w:rsidRPr="0040732F" w:rsidRDefault="00CD46A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0732F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действия.</w:t>
      </w:r>
    </w:p>
    <w:p w:rsidR="005213F8" w:rsidRPr="0040732F" w:rsidRDefault="00CD46A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0732F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универсальные учебные действия:</w:t>
      </w:r>
    </w:p>
    <w:p w:rsidR="005213F8" w:rsidRPr="0040732F" w:rsidRDefault="00CD46AF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5213F8" w:rsidRPr="0040732F" w:rsidRDefault="00CD46AF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зависимость между внешним видом, особенностями поведения и условиями жизни животного; </w:t>
      </w:r>
    </w:p>
    <w:p w:rsidR="005213F8" w:rsidRPr="0040732F" w:rsidRDefault="00CD46AF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(в процессе рассматривания объектов и явлений) существенные признаки и отношения между объектами и явлениями; </w:t>
      </w:r>
    </w:p>
    <w:p w:rsidR="005213F8" w:rsidRPr="0040732F" w:rsidRDefault="00CD46A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моделировать цепи питания в природном сообществе; </w:t>
      </w:r>
    </w:p>
    <w:p w:rsidR="005213F8" w:rsidRPr="0040732F" w:rsidRDefault="00CD46AF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—  различать понятия «век», «столетие», «историческое время»; соотносить историческое событие с датой (историческим периодом).</w:t>
      </w:r>
    </w:p>
    <w:p w:rsidR="005213F8" w:rsidRPr="0040732F" w:rsidRDefault="00CD46A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0732F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:rsidR="005213F8" w:rsidRPr="0040732F" w:rsidRDefault="00CD46AF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понимать, что работа с моделями Земли (глобус, карта) может дать полезную и интересную информацию о природе нашей планеты; </w:t>
      </w:r>
    </w:p>
    <w:p w:rsidR="005213F8" w:rsidRPr="0040732F" w:rsidRDefault="00CD46AF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на глобусе материки и океаны, воспроизводить их названия; находить на карте нашу страну, столицу, свой регион; </w:t>
      </w:r>
    </w:p>
    <w:p w:rsidR="005213F8" w:rsidRPr="0040732F" w:rsidRDefault="00CD46AF">
      <w:pPr>
        <w:autoSpaceDE w:val="0"/>
        <w:autoSpaceDN w:val="0"/>
        <w:spacing w:before="192" w:after="0" w:line="230" w:lineRule="auto"/>
        <w:jc w:val="center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несложные планы, соотносить условные обозначения с изображёнными объектами; </w:t>
      </w:r>
    </w:p>
    <w:p w:rsidR="005213F8" w:rsidRPr="0040732F" w:rsidRDefault="00CD46AF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—  находить по предложению учителя информацию в разных источниках — текстах, таблицах, схемах, в том числе в Интернете (в условиях контролируемого входа);</w:t>
      </w:r>
    </w:p>
    <w:p w:rsidR="005213F8" w:rsidRPr="0040732F" w:rsidRDefault="00CD46A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безопасности при работе в информационной среде. </w:t>
      </w:r>
    </w:p>
    <w:p w:rsidR="005213F8" w:rsidRPr="0040732F" w:rsidRDefault="00CD46AF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40732F">
        <w:rPr>
          <w:rFonts w:ascii="Times New Roman" w:eastAsia="Times New Roman" w:hAnsi="Times New Roman"/>
          <w:i/>
          <w:color w:val="000000"/>
          <w:sz w:val="24"/>
          <w:lang w:val="ru-RU"/>
        </w:rPr>
        <w:t>Коммуникативные универсальные учебные действия:</w:t>
      </w:r>
    </w:p>
    <w:p w:rsidR="005213F8" w:rsidRPr="0040732F" w:rsidRDefault="00CD46AF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понятиях, соотносить понятия и термины с их краткой характеристикой:</w:t>
      </w:r>
    </w:p>
    <w:p w:rsidR="005213F8" w:rsidRPr="0040732F" w:rsidRDefault="00CD46AF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понятия и термины, связанные с социальным миром (безопасность, семейный бюджет, памятник культуры); </w:t>
      </w:r>
    </w:p>
    <w:p w:rsidR="005213F8" w:rsidRPr="0040732F" w:rsidRDefault="00CD46AF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proofErr w:type="gramStart"/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5213F8" w:rsidRPr="0040732F" w:rsidRDefault="00CD46A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—  понятия и термины, связанные с безопасной жизнедеятельностью (знаки дорожного</w:t>
      </w:r>
      <w:proofErr w:type="gramEnd"/>
    </w:p>
    <w:p w:rsidR="005213F8" w:rsidRPr="0040732F" w:rsidRDefault="005213F8">
      <w:pPr>
        <w:rPr>
          <w:lang w:val="ru-RU"/>
        </w:rPr>
        <w:sectPr w:rsidR="005213F8" w:rsidRPr="0040732F">
          <w:pgSz w:w="11900" w:h="16840"/>
          <w:pgMar w:top="286" w:right="682" w:bottom="312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5213F8" w:rsidRPr="0040732F" w:rsidRDefault="005213F8">
      <w:pPr>
        <w:autoSpaceDE w:val="0"/>
        <w:autoSpaceDN w:val="0"/>
        <w:spacing w:after="72" w:line="220" w:lineRule="exact"/>
        <w:rPr>
          <w:lang w:val="ru-RU"/>
        </w:rPr>
      </w:pPr>
    </w:p>
    <w:p w:rsidR="005213F8" w:rsidRPr="0040732F" w:rsidRDefault="00CD46AF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движения, дорожные ловушки, опасные ситуации, предвидение).</w:t>
      </w:r>
    </w:p>
    <w:p w:rsidR="005213F8" w:rsidRPr="0040732F" w:rsidRDefault="00CD46AF">
      <w:pPr>
        <w:autoSpaceDE w:val="0"/>
        <w:autoSpaceDN w:val="0"/>
        <w:spacing w:before="238" w:after="0" w:line="343" w:lineRule="auto"/>
        <w:ind w:left="240" w:right="432"/>
        <w:rPr>
          <w:lang w:val="ru-RU"/>
        </w:rPr>
      </w:pPr>
      <w:proofErr w:type="gramStart"/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—  описывать (характеризовать) условия жизни на Земле;</w:t>
      </w:r>
      <w:r w:rsidRPr="0040732F">
        <w:rPr>
          <w:lang w:val="ru-RU"/>
        </w:rPr>
        <w:br/>
      </w: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 основе сравнения объектов природы описывать схожие, различные, индивидуальные признаки; </w:t>
      </w:r>
      <w:r w:rsidRPr="0040732F">
        <w:rPr>
          <w:lang w:val="ru-RU"/>
        </w:rPr>
        <w:br/>
      </w: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примеры, кратко характеризовать представителей разных царств природы; —  называть признаки (характеризовать) животного (растения) как живого организма; —  описывать (характеризовать) отдельные страницы истории нашей страны (в пределах изученного).</w:t>
      </w:r>
      <w:proofErr w:type="gramEnd"/>
    </w:p>
    <w:p w:rsidR="005213F8" w:rsidRPr="0040732F" w:rsidRDefault="00CD46AF">
      <w:pPr>
        <w:autoSpaceDE w:val="0"/>
        <w:autoSpaceDN w:val="0"/>
        <w:spacing w:before="180" w:after="0" w:line="326" w:lineRule="auto"/>
        <w:ind w:left="240" w:hanging="240"/>
        <w:rPr>
          <w:lang w:val="ru-RU"/>
        </w:rPr>
      </w:pPr>
      <w:r w:rsidRPr="0040732F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универсальные учебные действия:</w:t>
      </w:r>
      <w:r w:rsidRPr="0040732F">
        <w:rPr>
          <w:lang w:val="ru-RU"/>
        </w:rPr>
        <w:br/>
      </w: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шаги по решению учебной задачи, контролировать свои действия (при небольшой помощи учителя); </w:t>
      </w:r>
      <w:r w:rsidRPr="0040732F">
        <w:rPr>
          <w:lang w:val="ru-RU"/>
        </w:rPr>
        <w:br/>
      </w: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причину возникающей трудности или ошибки, корректировать свои действия.</w:t>
      </w:r>
    </w:p>
    <w:p w:rsidR="005213F8" w:rsidRPr="0040732F" w:rsidRDefault="00CD46AF">
      <w:pPr>
        <w:autoSpaceDE w:val="0"/>
        <w:autoSpaceDN w:val="0"/>
        <w:spacing w:before="178" w:after="0" w:line="341" w:lineRule="auto"/>
        <w:ind w:left="240" w:hanging="240"/>
        <w:rPr>
          <w:lang w:val="ru-RU"/>
        </w:rPr>
      </w:pPr>
      <w:r w:rsidRPr="0040732F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  <w:r w:rsidRPr="0040732F">
        <w:rPr>
          <w:lang w:val="ru-RU"/>
        </w:rPr>
        <w:br/>
      </w: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участвуя в совместной деятельности, выполнять роли руководителя (лидера), подчинённого; —  справедливо оценивать результаты деятельности участников, положительно реагировать на советы и замечания в свой адрес; </w:t>
      </w:r>
      <w:r w:rsidRPr="0040732F">
        <w:rPr>
          <w:lang w:val="ru-RU"/>
        </w:rPr>
        <w:br/>
      </w: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правила совместной деятельности, признавать право другого человека иметь собственное суждение, мнение; </w:t>
      </w:r>
      <w:r w:rsidRPr="0040732F">
        <w:rPr>
          <w:lang w:val="ru-RU"/>
        </w:rPr>
        <w:br/>
      </w: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самостоятельно разрешать возникающие конфликты с учётом этики общения. </w:t>
      </w:r>
    </w:p>
    <w:p w:rsidR="005213F8" w:rsidRPr="0040732F" w:rsidRDefault="005213F8">
      <w:pPr>
        <w:rPr>
          <w:lang w:val="ru-RU"/>
        </w:rPr>
        <w:sectPr w:rsidR="005213F8" w:rsidRPr="0040732F">
          <w:pgSz w:w="11900" w:h="16840"/>
          <w:pgMar w:top="292" w:right="838" w:bottom="1440" w:left="846" w:header="720" w:footer="720" w:gutter="0"/>
          <w:cols w:space="720" w:equalWidth="0">
            <w:col w:w="10216" w:space="0"/>
          </w:cols>
          <w:docGrid w:linePitch="360"/>
        </w:sectPr>
      </w:pPr>
    </w:p>
    <w:p w:rsidR="005213F8" w:rsidRPr="0040732F" w:rsidRDefault="005213F8">
      <w:pPr>
        <w:autoSpaceDE w:val="0"/>
        <w:autoSpaceDN w:val="0"/>
        <w:spacing w:after="78" w:line="220" w:lineRule="exact"/>
        <w:rPr>
          <w:lang w:val="ru-RU"/>
        </w:rPr>
      </w:pPr>
    </w:p>
    <w:p w:rsidR="005213F8" w:rsidRPr="0040732F" w:rsidRDefault="00CD46AF">
      <w:pPr>
        <w:autoSpaceDE w:val="0"/>
        <w:autoSpaceDN w:val="0"/>
        <w:spacing w:after="0" w:line="230" w:lineRule="auto"/>
        <w:rPr>
          <w:lang w:val="ru-RU"/>
        </w:rPr>
      </w:pPr>
      <w:r w:rsidRPr="0040732F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5213F8" w:rsidRPr="0040732F" w:rsidRDefault="00CD46AF">
      <w:pPr>
        <w:tabs>
          <w:tab w:val="left" w:pos="180"/>
        </w:tabs>
        <w:autoSpaceDE w:val="0"/>
        <w:autoSpaceDN w:val="0"/>
        <w:spacing w:before="346" w:after="0" w:line="262" w:lineRule="auto"/>
        <w:ind w:right="720"/>
        <w:rPr>
          <w:lang w:val="ru-RU"/>
        </w:rPr>
      </w:pPr>
      <w:r w:rsidRPr="0040732F">
        <w:rPr>
          <w:lang w:val="ru-RU"/>
        </w:rPr>
        <w:tab/>
      </w: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"Окружающий мир" в 3 классе направлено на достижение </w:t>
      </w:r>
      <w:proofErr w:type="gramStart"/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5213F8" w:rsidRPr="0040732F" w:rsidRDefault="00CD46AF">
      <w:pPr>
        <w:autoSpaceDE w:val="0"/>
        <w:autoSpaceDN w:val="0"/>
        <w:spacing w:before="226" w:after="0" w:line="230" w:lineRule="auto"/>
        <w:rPr>
          <w:lang w:val="ru-RU"/>
        </w:rPr>
      </w:pPr>
      <w:r w:rsidRPr="0040732F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5213F8" w:rsidRPr="0040732F" w:rsidRDefault="00CD46AF">
      <w:pPr>
        <w:tabs>
          <w:tab w:val="left" w:pos="180"/>
        </w:tabs>
        <w:autoSpaceDE w:val="0"/>
        <w:autoSpaceDN w:val="0"/>
        <w:spacing w:before="346" w:after="0" w:line="281" w:lineRule="auto"/>
        <w:ind w:right="720"/>
        <w:rPr>
          <w:lang w:val="ru-RU"/>
        </w:rPr>
      </w:pPr>
      <w:r w:rsidRPr="0040732F">
        <w:rPr>
          <w:lang w:val="ru-RU"/>
        </w:rPr>
        <w:tab/>
      </w: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 </w:t>
      </w:r>
      <w:r w:rsidRPr="0040732F">
        <w:rPr>
          <w:lang w:val="ru-RU"/>
        </w:rPr>
        <w:br/>
      </w:r>
      <w:r w:rsidRPr="0040732F">
        <w:rPr>
          <w:lang w:val="ru-RU"/>
        </w:rPr>
        <w:tab/>
      </w:r>
      <w:r w:rsidRPr="0040732F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</w:p>
    <w:p w:rsidR="005213F8" w:rsidRPr="0040732F" w:rsidRDefault="00CD46AF">
      <w:pPr>
        <w:autoSpaceDE w:val="0"/>
        <w:autoSpaceDN w:val="0"/>
        <w:spacing w:before="180" w:after="0" w:line="262" w:lineRule="auto"/>
        <w:ind w:left="420" w:right="864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ценностного отношения к своей Родине - России; понимание особой роли многонациональной России в современном мире; </w:t>
      </w:r>
    </w:p>
    <w:p w:rsidR="005213F8" w:rsidRPr="0040732F" w:rsidRDefault="00CD46AF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213F8" w:rsidRPr="0040732F" w:rsidRDefault="00CD46AF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</w:t>
      </w:r>
    </w:p>
    <w:p w:rsidR="005213F8" w:rsidRPr="0040732F" w:rsidRDefault="00CD46AF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осознание прав и ответственности человека как члена общества.</w:t>
      </w:r>
    </w:p>
    <w:p w:rsidR="005213F8" w:rsidRPr="0040732F" w:rsidRDefault="00CD46A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0732F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:rsidR="005213F8" w:rsidRPr="0040732F" w:rsidRDefault="00CD46AF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проявление культуры общения, уважительного отношения к людям, их взглядам, признанию их индивидуальности; </w:t>
      </w:r>
    </w:p>
    <w:p w:rsidR="005213F8" w:rsidRPr="0040732F" w:rsidRDefault="00CD46AF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213F8" w:rsidRPr="0040732F" w:rsidRDefault="00CD46AF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— 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5213F8" w:rsidRPr="0040732F" w:rsidRDefault="00CD46AF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40732F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5213F8" w:rsidRPr="0040732F" w:rsidRDefault="00CD46AF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5213F8" w:rsidRPr="0040732F" w:rsidRDefault="00CD46AF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—  использование полученных знаний в продуктивной и преобразующей деятельности, в разных видах художественной деятельности.</w:t>
      </w:r>
    </w:p>
    <w:p w:rsidR="005213F8" w:rsidRPr="0040732F" w:rsidRDefault="00CD46A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0732F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213F8" w:rsidRPr="0040732F" w:rsidRDefault="00CD46AF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</w:t>
      </w:r>
      <w:r w:rsidRPr="0040732F">
        <w:rPr>
          <w:lang w:val="ru-RU"/>
        </w:rPr>
        <w:br/>
      </w: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информационной); </w:t>
      </w:r>
    </w:p>
    <w:p w:rsidR="005213F8" w:rsidRPr="0040732F" w:rsidRDefault="00CD46AF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опыта эмоционального отношения к среде обитания, бережное отношение к физическому и психическому здоровью.</w:t>
      </w:r>
    </w:p>
    <w:p w:rsidR="005213F8" w:rsidRPr="0040732F" w:rsidRDefault="005213F8">
      <w:pPr>
        <w:rPr>
          <w:lang w:val="ru-RU"/>
        </w:rPr>
        <w:sectPr w:rsidR="005213F8" w:rsidRPr="0040732F">
          <w:pgSz w:w="11900" w:h="16840"/>
          <w:pgMar w:top="298" w:right="648" w:bottom="45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5213F8" w:rsidRPr="0040732F" w:rsidRDefault="005213F8">
      <w:pPr>
        <w:autoSpaceDE w:val="0"/>
        <w:autoSpaceDN w:val="0"/>
        <w:spacing w:after="78" w:line="220" w:lineRule="exact"/>
        <w:rPr>
          <w:lang w:val="ru-RU"/>
        </w:rPr>
      </w:pPr>
    </w:p>
    <w:p w:rsidR="005213F8" w:rsidRPr="0040732F" w:rsidRDefault="00CD46AF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40732F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5213F8" w:rsidRPr="0040732F" w:rsidRDefault="00CD46AF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213F8" w:rsidRPr="0040732F" w:rsidRDefault="00CD46A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0732F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5213F8" w:rsidRPr="0040732F" w:rsidRDefault="00CD46AF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—  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5213F8" w:rsidRPr="0040732F" w:rsidRDefault="00CD46A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0732F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5213F8" w:rsidRPr="0040732F" w:rsidRDefault="00CD46AF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в деятельности на первоначальные представления о научной картине мира; </w:t>
      </w:r>
    </w:p>
    <w:p w:rsidR="005213F8" w:rsidRPr="0040732F" w:rsidRDefault="00CD46AF">
      <w:pPr>
        <w:autoSpaceDE w:val="0"/>
        <w:autoSpaceDN w:val="0"/>
        <w:spacing w:before="192" w:after="0" w:line="271" w:lineRule="auto"/>
        <w:ind w:left="420" w:right="576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5213F8" w:rsidRPr="0040732F" w:rsidRDefault="00CD46AF">
      <w:pPr>
        <w:autoSpaceDE w:val="0"/>
        <w:autoSpaceDN w:val="0"/>
        <w:spacing w:before="286" w:after="0" w:line="230" w:lineRule="auto"/>
        <w:rPr>
          <w:lang w:val="ru-RU"/>
        </w:rPr>
      </w:pPr>
      <w:r w:rsidRPr="0040732F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5213F8" w:rsidRPr="0040732F" w:rsidRDefault="00CD46AF">
      <w:pPr>
        <w:autoSpaceDE w:val="0"/>
        <w:autoSpaceDN w:val="0"/>
        <w:spacing w:before="346" w:after="0" w:line="262" w:lineRule="auto"/>
        <w:ind w:left="180" w:right="4752"/>
        <w:rPr>
          <w:lang w:val="ru-RU"/>
        </w:rPr>
      </w:pPr>
      <w:proofErr w:type="spellStart"/>
      <w:r w:rsidRPr="0040732F">
        <w:rPr>
          <w:rFonts w:ascii="Times New Roman" w:eastAsia="Times New Roman" w:hAnsi="Times New Roman"/>
          <w:b/>
          <w:color w:val="000000"/>
          <w:sz w:val="24"/>
          <w:lang w:val="ru-RU"/>
        </w:rPr>
        <w:t>Познавательныеуниверсальные</w:t>
      </w:r>
      <w:proofErr w:type="spellEnd"/>
      <w:r w:rsidRPr="0040732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учебные действия: </w:t>
      </w:r>
      <w:r w:rsidRPr="0040732F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5213F8" w:rsidRPr="0040732F" w:rsidRDefault="00CD46AF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213F8" w:rsidRPr="0040732F" w:rsidRDefault="00CD46AF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 основе наблюдений доступных объектов окружающего мира устанавливать связи и зависимости между объектами (часть - целое; причина - следствие; изменения во времени и в пространстве); </w:t>
      </w:r>
    </w:p>
    <w:p w:rsidR="005213F8" w:rsidRPr="0040732F" w:rsidRDefault="00CD46AF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окружающего мира, устанавливать основания для сравнения, устанавливать аналогии; </w:t>
      </w:r>
    </w:p>
    <w:p w:rsidR="005213F8" w:rsidRPr="0040732F" w:rsidRDefault="00CD46A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объединять части объекта (объекты) по определённому признаку; </w:t>
      </w:r>
    </w:p>
    <w:p w:rsidR="005213F8" w:rsidRPr="0040732F" w:rsidRDefault="00CD46AF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существенный признак для классификации, классифицировать предложенные объекты; </w:t>
      </w:r>
    </w:p>
    <w:p w:rsidR="005213F8" w:rsidRPr="0040732F" w:rsidRDefault="00CD46AF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в рассматриваемых фактах, данных и наблюдениях на основе предложенного алгоритма; </w:t>
      </w:r>
    </w:p>
    <w:p w:rsidR="005213F8" w:rsidRPr="0040732F" w:rsidRDefault="00CD46AF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</w:t>
      </w:r>
    </w:p>
    <w:p w:rsidR="005213F8" w:rsidRPr="0040732F" w:rsidRDefault="00CD46A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0732F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5213F8" w:rsidRPr="0040732F" w:rsidRDefault="00CD46AF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 </w:t>
      </w:r>
    </w:p>
    <w:p w:rsidR="005213F8" w:rsidRPr="0040732F" w:rsidRDefault="00CD46AF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разницу между реальным и желательным состоянием объекта (ситуации) на основе предложенных вопросов; </w:t>
      </w:r>
    </w:p>
    <w:p w:rsidR="005213F8" w:rsidRPr="0040732F" w:rsidRDefault="00CD46AF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213F8" w:rsidRPr="0040732F" w:rsidRDefault="00CD46AF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proofErr w:type="gramStart"/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—  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</w:t>
      </w:r>
      <w:proofErr w:type="gramEnd"/>
    </w:p>
    <w:p w:rsidR="005213F8" w:rsidRPr="0040732F" w:rsidRDefault="005213F8">
      <w:pPr>
        <w:rPr>
          <w:lang w:val="ru-RU"/>
        </w:rPr>
        <w:sectPr w:rsidR="005213F8" w:rsidRPr="0040732F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213F8" w:rsidRPr="0040732F" w:rsidRDefault="005213F8">
      <w:pPr>
        <w:autoSpaceDE w:val="0"/>
        <w:autoSpaceDN w:val="0"/>
        <w:spacing w:after="66" w:line="220" w:lineRule="exact"/>
        <w:rPr>
          <w:lang w:val="ru-RU"/>
        </w:rPr>
      </w:pPr>
    </w:p>
    <w:p w:rsidR="005213F8" w:rsidRPr="0040732F" w:rsidRDefault="00CD46AF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последствия; коллективный труд и его результаты и др.</w:t>
      </w:r>
      <w:proofErr w:type="gramStart"/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 )</w:t>
      </w:r>
      <w:proofErr w:type="gramEnd"/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</w:p>
    <w:p w:rsidR="005213F8" w:rsidRPr="0040732F" w:rsidRDefault="00CD46AF">
      <w:pPr>
        <w:autoSpaceDE w:val="0"/>
        <w:autoSpaceDN w:val="0"/>
        <w:spacing w:before="190" w:after="0" w:line="271" w:lineRule="auto"/>
        <w:ind w:left="240" w:right="720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</w:t>
      </w:r>
      <w:proofErr w:type="gramStart"/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—с</w:t>
      </w:r>
      <w:proofErr w:type="gramEnd"/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ледствие); </w:t>
      </w:r>
    </w:p>
    <w:p w:rsidR="005213F8" w:rsidRPr="0040732F" w:rsidRDefault="00CD46AF">
      <w:pPr>
        <w:autoSpaceDE w:val="0"/>
        <w:autoSpaceDN w:val="0"/>
        <w:spacing w:before="190" w:after="0" w:line="262" w:lineRule="auto"/>
        <w:ind w:left="240" w:right="1152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5213F8" w:rsidRPr="0040732F" w:rsidRDefault="00CD46AF">
      <w:pPr>
        <w:autoSpaceDE w:val="0"/>
        <w:autoSpaceDN w:val="0"/>
        <w:spacing w:before="178" w:after="0" w:line="230" w:lineRule="auto"/>
        <w:rPr>
          <w:lang w:val="ru-RU"/>
        </w:rPr>
      </w:pPr>
      <w:r w:rsidRPr="0040732F">
        <w:rPr>
          <w:rFonts w:ascii="Times New Roman" w:eastAsia="Times New Roman" w:hAnsi="Times New Roman"/>
          <w:i/>
          <w:color w:val="000000"/>
          <w:sz w:val="24"/>
          <w:lang w:val="ru-RU"/>
        </w:rPr>
        <w:t>3)  Работа с информацией:</w:t>
      </w:r>
    </w:p>
    <w:p w:rsidR="005213F8" w:rsidRPr="0040732F" w:rsidRDefault="00CD46AF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различные источники для поиска информации, выбирать источник получения информации с учётом учебной задачи; </w:t>
      </w:r>
    </w:p>
    <w:p w:rsidR="005213F8" w:rsidRPr="0040732F" w:rsidRDefault="00CD46AF">
      <w:pPr>
        <w:autoSpaceDE w:val="0"/>
        <w:autoSpaceDN w:val="0"/>
        <w:spacing w:before="192" w:after="0" w:line="262" w:lineRule="auto"/>
        <w:ind w:left="240" w:right="1008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согласно заданному алгоритму находить в предложенном источнике информацию, представленную в явном виде; </w:t>
      </w:r>
    </w:p>
    <w:p w:rsidR="005213F8" w:rsidRPr="0040732F" w:rsidRDefault="00CD46AF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213F8" w:rsidRPr="0040732F" w:rsidRDefault="00CD46AF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графическую, аудиовизуальную информацию; </w:t>
      </w:r>
    </w:p>
    <w:p w:rsidR="005213F8" w:rsidRPr="0040732F" w:rsidRDefault="00CD46AF">
      <w:pPr>
        <w:autoSpaceDE w:val="0"/>
        <w:autoSpaceDN w:val="0"/>
        <w:spacing w:before="190" w:after="0" w:line="262" w:lineRule="auto"/>
        <w:ind w:left="240" w:right="720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и интерпретировать графически представленную информацию (схему, таблицу, иллюстрацию); </w:t>
      </w:r>
    </w:p>
    <w:p w:rsidR="005213F8" w:rsidRPr="0040732F" w:rsidRDefault="00CD46AF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информационной безопасности в условиях контролируемого доступа в Интернет (с помощью учителя); </w:t>
      </w:r>
    </w:p>
    <w:p w:rsidR="005213F8" w:rsidRPr="0040732F" w:rsidRDefault="00CD46AF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текстовую, видео, графическую, звуковую информацию в соответствии с учебной задачей;</w:t>
      </w:r>
    </w:p>
    <w:p w:rsidR="005213F8" w:rsidRPr="0040732F" w:rsidRDefault="00CD46AF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proofErr w:type="gramStart"/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—  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5213F8" w:rsidRPr="0040732F" w:rsidRDefault="00CD46AF">
      <w:pPr>
        <w:autoSpaceDE w:val="0"/>
        <w:autoSpaceDN w:val="0"/>
        <w:spacing w:before="178" w:after="0" w:line="230" w:lineRule="auto"/>
        <w:rPr>
          <w:lang w:val="ru-RU"/>
        </w:rPr>
      </w:pPr>
      <w:r w:rsidRPr="0040732F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действия:</w:t>
      </w:r>
    </w:p>
    <w:p w:rsidR="005213F8" w:rsidRPr="0040732F" w:rsidRDefault="00CD46AF">
      <w:pPr>
        <w:autoSpaceDE w:val="0"/>
        <w:autoSpaceDN w:val="0"/>
        <w:spacing w:before="178" w:after="0" w:line="262" w:lineRule="auto"/>
        <w:ind w:left="240" w:right="576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процессе диалогов задавать вопросы, высказывать суждения, оценивать выступления участников; </w:t>
      </w:r>
    </w:p>
    <w:p w:rsidR="005213F8" w:rsidRPr="0040732F" w:rsidRDefault="00CD46AF">
      <w:pPr>
        <w:autoSpaceDE w:val="0"/>
        <w:autoSpaceDN w:val="0"/>
        <w:spacing w:before="192" w:after="0" w:line="262" w:lineRule="auto"/>
        <w:ind w:left="240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5213F8" w:rsidRPr="0040732F" w:rsidRDefault="00CD46AF">
      <w:pPr>
        <w:autoSpaceDE w:val="0"/>
        <w:autoSpaceDN w:val="0"/>
        <w:spacing w:before="192" w:after="0" w:line="262" w:lineRule="auto"/>
        <w:ind w:left="240" w:right="576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ведения диалога и дискуссии; проявлять уважительное отношение к собеседнику; </w:t>
      </w:r>
    </w:p>
    <w:p w:rsidR="005213F8" w:rsidRPr="0040732F" w:rsidRDefault="00CD46AF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213F8" w:rsidRPr="0040732F" w:rsidRDefault="00CD46AF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устные и письменные тексты (описание, рассуждение, повествование); </w:t>
      </w:r>
    </w:p>
    <w:p w:rsidR="005213F8" w:rsidRPr="0040732F" w:rsidRDefault="00CD46AF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213F8" w:rsidRPr="0040732F" w:rsidRDefault="00CD46AF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213F8" w:rsidRPr="0040732F" w:rsidRDefault="00CD46AF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 с возможной презентацией (текст, рисунки, фото, плакаты и др.</w:t>
      </w:r>
      <w:proofErr w:type="gramStart"/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 )</w:t>
      </w:r>
      <w:proofErr w:type="gramEnd"/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 к тексту выступления.</w:t>
      </w:r>
    </w:p>
    <w:p w:rsidR="005213F8" w:rsidRPr="0040732F" w:rsidRDefault="005213F8">
      <w:pPr>
        <w:rPr>
          <w:lang w:val="ru-RU"/>
        </w:rPr>
        <w:sectPr w:rsidR="005213F8" w:rsidRPr="0040732F">
          <w:pgSz w:w="11900" w:h="16840"/>
          <w:pgMar w:top="286" w:right="790" w:bottom="438" w:left="846" w:header="720" w:footer="720" w:gutter="0"/>
          <w:cols w:space="720" w:equalWidth="0">
            <w:col w:w="10264" w:space="0"/>
          </w:cols>
          <w:docGrid w:linePitch="360"/>
        </w:sectPr>
      </w:pPr>
    </w:p>
    <w:p w:rsidR="005213F8" w:rsidRPr="0040732F" w:rsidRDefault="005213F8">
      <w:pPr>
        <w:autoSpaceDE w:val="0"/>
        <w:autoSpaceDN w:val="0"/>
        <w:spacing w:after="78" w:line="220" w:lineRule="exact"/>
        <w:rPr>
          <w:lang w:val="ru-RU"/>
        </w:rPr>
      </w:pPr>
    </w:p>
    <w:p w:rsidR="005213F8" w:rsidRPr="0040732F" w:rsidRDefault="00CD46AF">
      <w:pPr>
        <w:autoSpaceDE w:val="0"/>
        <w:autoSpaceDN w:val="0"/>
        <w:spacing w:after="0" w:line="262" w:lineRule="auto"/>
        <w:ind w:left="180" w:right="4896"/>
        <w:rPr>
          <w:lang w:val="ru-RU"/>
        </w:rPr>
      </w:pPr>
      <w:r w:rsidRPr="0040732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универсальные учебные действия: </w:t>
      </w:r>
      <w:r w:rsidRPr="0040732F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:rsidR="005213F8" w:rsidRPr="0040732F" w:rsidRDefault="00CD46AF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самостоятельно или с небольшой помощью учителя действия по решению учебной задачи; </w:t>
      </w:r>
    </w:p>
    <w:p w:rsidR="005213F8" w:rsidRPr="0040732F" w:rsidRDefault="00CD46A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 и операций.</w:t>
      </w:r>
    </w:p>
    <w:p w:rsidR="005213F8" w:rsidRPr="0040732F" w:rsidRDefault="00CD46A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0732F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5213F8" w:rsidRPr="0040732F" w:rsidRDefault="00CD46AF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деятельности; </w:t>
      </w:r>
    </w:p>
    <w:p w:rsidR="005213F8" w:rsidRPr="0040732F" w:rsidRDefault="00CD46AF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в своей работе и устанавливать их причины; корректировать свои действия при необходимости (с небольшой помощью учителя); </w:t>
      </w:r>
    </w:p>
    <w:p w:rsidR="005213F8" w:rsidRPr="0040732F" w:rsidRDefault="00CD46AF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— 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5213F8" w:rsidRPr="0040732F" w:rsidRDefault="00CD46A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0732F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</w:t>
      </w: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5213F8" w:rsidRPr="0040732F" w:rsidRDefault="00CD46AF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объективно оценивать результаты своей деятельности, соотносить свою оценку с оценкой учителя; </w:t>
      </w:r>
    </w:p>
    <w:p w:rsidR="005213F8" w:rsidRPr="0040732F" w:rsidRDefault="00CD46AF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—  оценивать целесообразность выбранных способов действия, при необходимости корректировать их.</w:t>
      </w:r>
    </w:p>
    <w:p w:rsidR="005213F8" w:rsidRPr="0040732F" w:rsidRDefault="00CD46A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0732F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5213F8" w:rsidRPr="0040732F" w:rsidRDefault="00CD46AF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значение коллективной деятельности для успешного решения учебной </w:t>
      </w:r>
      <w:r w:rsidRPr="0040732F">
        <w:rPr>
          <w:lang w:val="ru-RU"/>
        </w:rPr>
        <w:br/>
      </w: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213F8" w:rsidRPr="0040732F" w:rsidRDefault="00CD46AF">
      <w:pPr>
        <w:autoSpaceDE w:val="0"/>
        <w:autoSpaceDN w:val="0"/>
        <w:spacing w:before="190" w:after="0" w:line="262" w:lineRule="auto"/>
        <w:ind w:left="420" w:right="1584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213F8" w:rsidRPr="0040732F" w:rsidRDefault="00CD46A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готовность руководить, выполнять поручения, подчиняться; </w:t>
      </w:r>
    </w:p>
    <w:p w:rsidR="005213F8" w:rsidRPr="0040732F" w:rsidRDefault="00CD46AF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 конфликтов, при их возникновении мирно разрешать без участия взрослого; </w:t>
      </w:r>
    </w:p>
    <w:p w:rsidR="005213F8" w:rsidRPr="0040732F" w:rsidRDefault="00CD46AF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работы.</w:t>
      </w:r>
    </w:p>
    <w:p w:rsidR="005213F8" w:rsidRPr="0040732F" w:rsidRDefault="00CD46AF">
      <w:pPr>
        <w:autoSpaceDE w:val="0"/>
        <w:autoSpaceDN w:val="0"/>
        <w:spacing w:before="288" w:after="0" w:line="230" w:lineRule="auto"/>
        <w:rPr>
          <w:lang w:val="ru-RU"/>
        </w:rPr>
      </w:pPr>
      <w:r w:rsidRPr="0040732F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5213F8" w:rsidRPr="0040732F" w:rsidRDefault="00CD46AF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 3</w:t>
      </w:r>
      <w:r w:rsidRPr="0040732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классе </w:t>
      </w:r>
      <w:proofErr w:type="gramStart"/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обучающийся</w:t>
      </w:r>
      <w:proofErr w:type="gramEnd"/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научится:</w:t>
      </w:r>
    </w:p>
    <w:p w:rsidR="005213F8" w:rsidRPr="0040732F" w:rsidRDefault="00CD46AF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5213F8" w:rsidRPr="0040732F" w:rsidRDefault="00CD46AF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5213F8" w:rsidRPr="0040732F" w:rsidRDefault="00CD46AF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5213F8" w:rsidRPr="0040732F" w:rsidRDefault="00CD46A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показывать на карте мира материки, изученные страны мира; </w:t>
      </w:r>
    </w:p>
    <w:p w:rsidR="005213F8" w:rsidRPr="0040732F" w:rsidRDefault="005213F8">
      <w:pPr>
        <w:rPr>
          <w:lang w:val="ru-RU"/>
        </w:rPr>
        <w:sectPr w:rsidR="005213F8" w:rsidRPr="0040732F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213F8" w:rsidRPr="0040732F" w:rsidRDefault="005213F8">
      <w:pPr>
        <w:autoSpaceDE w:val="0"/>
        <w:autoSpaceDN w:val="0"/>
        <w:spacing w:after="108" w:line="220" w:lineRule="exact"/>
        <w:rPr>
          <w:lang w:val="ru-RU"/>
        </w:rPr>
      </w:pPr>
    </w:p>
    <w:p w:rsidR="005213F8" w:rsidRPr="0040732F" w:rsidRDefault="00CD46AF">
      <w:pPr>
        <w:autoSpaceDE w:val="0"/>
        <w:autoSpaceDN w:val="0"/>
        <w:spacing w:after="0" w:line="343" w:lineRule="auto"/>
        <w:rPr>
          <w:lang w:val="ru-RU"/>
        </w:rPr>
      </w:pPr>
      <w:proofErr w:type="gramStart"/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расходы и доходы семейного бюджета; </w:t>
      </w:r>
      <w:r w:rsidRPr="0040732F">
        <w:rPr>
          <w:lang w:val="ru-RU"/>
        </w:rPr>
        <w:br/>
      </w: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изученные объекты природы по их описанию, рисункам и фотографиям, различать их в окружающем мире; </w:t>
      </w:r>
      <w:r w:rsidRPr="0040732F">
        <w:rPr>
          <w:lang w:val="ru-RU"/>
        </w:rPr>
        <w:br/>
      </w: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  <w:r w:rsidRPr="0040732F">
        <w:rPr>
          <w:lang w:val="ru-RU"/>
        </w:rPr>
        <w:br/>
      </w: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—  группировать изученные объекты живой и неживой природы, проводить простейшую классификацию;</w:t>
      </w:r>
      <w:proofErr w:type="gramEnd"/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0732F">
        <w:rPr>
          <w:lang w:val="ru-RU"/>
        </w:rPr>
        <w:br/>
      </w: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по заданному количеству признаков объекты живой и неживой природы; —  описывать на основе предложенного плана изученные объекты и явления природы, выделяя их существенные признаки и характерные свойства; </w:t>
      </w:r>
      <w:r w:rsidRPr="0040732F">
        <w:rPr>
          <w:lang w:val="ru-RU"/>
        </w:rPr>
        <w:br/>
      </w: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различные  источники  информации  о  природе и обществе для поиска и извлечения информации, ответов на вопросы; </w:t>
      </w:r>
      <w:r w:rsidRPr="0040732F">
        <w:rPr>
          <w:lang w:val="ru-RU"/>
        </w:rPr>
        <w:br/>
      </w: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  <w:r w:rsidRPr="0040732F">
        <w:rPr>
          <w:lang w:val="ru-RU"/>
        </w:rPr>
        <w:br/>
      </w: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фиксировать результаты наблюдений, опытной работы, в процессе коллективной </w:t>
      </w:r>
      <w:r w:rsidRPr="0040732F">
        <w:rPr>
          <w:lang w:val="ru-RU"/>
        </w:rPr>
        <w:br/>
      </w: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 обобщать полученные результаты и делать выводы; </w:t>
      </w:r>
      <w:r w:rsidRPr="0040732F">
        <w:rPr>
          <w:lang w:val="ru-RU"/>
        </w:rPr>
        <w:br/>
      </w: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—  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  <w:proofErr w:type="gramEnd"/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0732F">
        <w:rPr>
          <w:lang w:val="ru-RU"/>
        </w:rPr>
        <w:br/>
      </w: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пассажира железнодорожного, водного и авиатранспорта; </w:t>
      </w:r>
      <w:r w:rsidRPr="0040732F">
        <w:rPr>
          <w:lang w:val="ru-RU"/>
        </w:rPr>
        <w:br/>
      </w: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периодичность двигательной активности и профилактики заболеваний; </w:t>
      </w:r>
      <w:r w:rsidRPr="0040732F">
        <w:rPr>
          <w:lang w:val="ru-RU"/>
        </w:rPr>
        <w:br/>
      </w: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во дворе жилого дома; </w:t>
      </w:r>
      <w:r w:rsidRPr="0040732F">
        <w:rPr>
          <w:lang w:val="ru-RU"/>
        </w:rPr>
        <w:br/>
      </w: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нравственного поведения на природе; </w:t>
      </w:r>
      <w:r w:rsidRPr="0040732F">
        <w:rPr>
          <w:lang w:val="ru-RU"/>
        </w:rPr>
        <w:br/>
      </w: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—  безопасно использовать персональные данные в условиях контролируемого доступа в Интернет; ориентироваться в возможных мошеннических действиях при общении в </w:t>
      </w:r>
      <w:r w:rsidRPr="0040732F">
        <w:rPr>
          <w:lang w:val="ru-RU"/>
        </w:rPr>
        <w:br/>
      </w: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мессенджерах.</w:t>
      </w:r>
    </w:p>
    <w:p w:rsidR="005213F8" w:rsidRPr="0040732F" w:rsidRDefault="005213F8">
      <w:pPr>
        <w:rPr>
          <w:lang w:val="ru-RU"/>
        </w:rPr>
        <w:sectPr w:rsidR="005213F8" w:rsidRPr="0040732F">
          <w:pgSz w:w="11900" w:h="16840"/>
          <w:pgMar w:top="328" w:right="822" w:bottom="1440" w:left="1086" w:header="720" w:footer="720" w:gutter="0"/>
          <w:cols w:space="720" w:equalWidth="0">
            <w:col w:w="9992" w:space="0"/>
          </w:cols>
          <w:docGrid w:linePitch="360"/>
        </w:sectPr>
      </w:pPr>
    </w:p>
    <w:p w:rsidR="005213F8" w:rsidRPr="0040732F" w:rsidRDefault="005213F8">
      <w:pPr>
        <w:autoSpaceDE w:val="0"/>
        <w:autoSpaceDN w:val="0"/>
        <w:spacing w:after="64" w:line="220" w:lineRule="exact"/>
        <w:rPr>
          <w:lang w:val="ru-RU"/>
        </w:rPr>
      </w:pPr>
    </w:p>
    <w:p w:rsidR="005213F8" w:rsidRDefault="00CD46AF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648"/>
        <w:gridCol w:w="528"/>
        <w:gridCol w:w="1104"/>
        <w:gridCol w:w="1140"/>
        <w:gridCol w:w="864"/>
        <w:gridCol w:w="4132"/>
        <w:gridCol w:w="1236"/>
        <w:gridCol w:w="1382"/>
      </w:tblGrid>
      <w:tr w:rsidR="005213F8" w:rsidRPr="0040732F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</w:rPr>
              <w:t>№</w:t>
            </w:r>
            <w:r w:rsidRPr="0040732F">
              <w:rPr>
                <w:rFonts w:asciiTheme="majorHAnsi" w:hAnsiTheme="majorHAnsi"/>
              </w:rPr>
              <w:br/>
            </w: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Theme="majorHAnsi" w:hAnsiTheme="majorHAnsi"/>
              </w:rPr>
            </w:pPr>
            <w:proofErr w:type="spellStart"/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</w:rPr>
              <w:t xml:space="preserve">Дата </w:t>
            </w:r>
            <w:r w:rsidRPr="0040732F">
              <w:rPr>
                <w:rFonts w:asciiTheme="majorHAnsi" w:hAnsiTheme="majorHAnsi"/>
              </w:rPr>
              <w:br/>
            </w: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132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</w:rPr>
              <w:t xml:space="preserve">Электронные </w:t>
            </w:r>
            <w:r w:rsidRPr="0040732F">
              <w:rPr>
                <w:rFonts w:asciiTheme="majorHAnsi" w:hAnsiTheme="majorHAnsi"/>
              </w:rPr>
              <w:br/>
            </w: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</w:rPr>
              <w:t xml:space="preserve">(цифровые) </w:t>
            </w:r>
            <w:r w:rsidRPr="0040732F">
              <w:rPr>
                <w:rFonts w:asciiTheme="majorHAnsi" w:hAnsiTheme="majorHAnsi"/>
              </w:rPr>
              <w:br/>
            </w: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5213F8" w:rsidRPr="0040732F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3F8" w:rsidRPr="0040732F" w:rsidRDefault="005213F8">
            <w:pPr>
              <w:rPr>
                <w:rFonts w:asciiTheme="majorHAnsi" w:hAnsiTheme="majorHAnsi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3F8" w:rsidRPr="0040732F" w:rsidRDefault="005213F8">
            <w:pPr>
              <w:rPr>
                <w:rFonts w:asciiTheme="majorHAnsi" w:hAnsiTheme="majorHAnsi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213F8" w:rsidRPr="0040732F" w:rsidRDefault="005213F8">
            <w:pPr>
              <w:rPr>
                <w:rFonts w:asciiTheme="majorHAnsi" w:hAnsiTheme="majorHAnsi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213F8" w:rsidRPr="0040732F" w:rsidRDefault="005213F8">
            <w:pPr>
              <w:rPr>
                <w:rFonts w:asciiTheme="majorHAnsi" w:hAnsiTheme="majorHAnsi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3F8" w:rsidRPr="0040732F" w:rsidRDefault="005213F8">
            <w:pPr>
              <w:rPr>
                <w:rFonts w:asciiTheme="majorHAnsi" w:hAnsiTheme="majorHAnsi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3F8" w:rsidRPr="0040732F" w:rsidRDefault="005213F8">
            <w:pPr>
              <w:rPr>
                <w:rFonts w:asciiTheme="majorHAnsi" w:hAnsiTheme="majorHAnsi"/>
              </w:rPr>
            </w:pPr>
          </w:p>
        </w:tc>
      </w:tr>
      <w:tr w:rsidR="005213F8" w:rsidRPr="0040732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Раздел 1.</w:t>
            </w: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</w:rPr>
              <w:t xml:space="preserve"> Человек и общество.</w:t>
            </w:r>
          </w:p>
        </w:tc>
      </w:tr>
      <w:tr w:rsidR="005213F8" w:rsidRPr="0040732F">
        <w:trPr>
          <w:trHeight w:hRule="exact" w:val="73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1.1.</w:t>
            </w:r>
          </w:p>
        </w:tc>
        <w:tc>
          <w:tcPr>
            <w:tcW w:w="46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64" w:after="0" w:line="250" w:lineRule="auto"/>
              <w:ind w:left="72" w:right="98"/>
              <w:jc w:val="both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  <w:lang w:val="ru-RU"/>
              </w:rPr>
              <w:t>Общество — совокупность людей, которые объединены общей культурой и связаны друг с другом совместной деятельностью во имя общей цели.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0" w:lineRule="auto"/>
              <w:ind w:left="7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0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0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09.09.2022</w:t>
            </w:r>
          </w:p>
        </w:tc>
        <w:tc>
          <w:tcPr>
            <w:tcW w:w="413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 xml:space="preserve">Рассказ учителя, рассматривание иллюстраций на </w:t>
            </w: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тему</w:t>
            </w:r>
            <w:proofErr w:type="gram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:«</w:t>
            </w:r>
            <w:proofErr w:type="gram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Что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 xml:space="preserve"> такое общество»;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0" w:lineRule="auto"/>
              <w:ind w:left="72"/>
              <w:rPr>
                <w:rFonts w:asciiTheme="majorHAnsi" w:hAnsiTheme="majorHAnsi"/>
              </w:rPr>
            </w:pP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Устный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опрос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http://school-</w:t>
            </w:r>
            <w:r w:rsidRPr="0040732F">
              <w:rPr>
                <w:rFonts w:asciiTheme="majorHAnsi" w:hAnsiTheme="majorHAnsi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collection.edu.ru/</w:t>
            </w:r>
          </w:p>
        </w:tc>
      </w:tr>
      <w:tr w:rsidR="005213F8" w:rsidRPr="0040732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1.2.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64" w:after="0" w:line="252" w:lineRule="auto"/>
              <w:ind w:left="72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  <w:lang w:val="ru-RU"/>
              </w:rPr>
              <w:t>Наша Родина — Российская Федерация — многонациональная страна.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12.09.2022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Просмотр и обсуждение иллюстраций, видеофрагментов и других материалов (по выбору) на тему: «Жизнь народов нашей страны»;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/>
              </w:rPr>
            </w:pP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Устный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опрос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http://school-</w:t>
            </w:r>
            <w:r w:rsidRPr="0040732F">
              <w:rPr>
                <w:rFonts w:asciiTheme="majorHAnsi" w:hAnsiTheme="majorHAnsi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collection.edu.ru/</w:t>
            </w:r>
          </w:p>
        </w:tc>
      </w:tr>
      <w:tr w:rsidR="005213F8" w:rsidRPr="0040732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1.3.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64" w:after="0" w:line="233" w:lineRule="auto"/>
              <w:ind w:left="72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  <w:lang w:val="ru-RU"/>
              </w:rPr>
              <w:t>Особенности жизни, быта, культуры народов РФ.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13.09.2022 16.09.2022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Просмотр и обсуждение иллюстраций, видеофрагментов и других материалов (по выбору) на тему: «Жизнь народов нашей страны»;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/>
              </w:rPr>
            </w:pP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Устный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опрос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http://school-</w:t>
            </w:r>
            <w:r w:rsidRPr="0040732F">
              <w:rPr>
                <w:rFonts w:asciiTheme="majorHAnsi" w:hAnsiTheme="majorHAnsi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collection.edu.ru/</w:t>
            </w:r>
          </w:p>
        </w:tc>
      </w:tr>
      <w:tr w:rsidR="005213F8" w:rsidRPr="0040732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1.4.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  <w:lang w:val="ru-RU"/>
              </w:rPr>
              <w:t>Уникальные памятники культуры (социальные и природные объекты) России, родного края.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19.09.2022 23.09.2022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47" w:lineRule="auto"/>
              <w:ind w:left="72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Просмотр и обсуждение иллюстраций, видеофрагментов и других материалов (по выбору) по теме «Уникальные памятники культуры России»;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Theme="majorHAnsi" w:hAnsiTheme="majorHAnsi"/>
              </w:rPr>
            </w:pP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Практическая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работа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http://school-</w:t>
            </w:r>
            <w:r w:rsidRPr="0040732F">
              <w:rPr>
                <w:rFonts w:asciiTheme="majorHAnsi" w:hAnsiTheme="majorHAnsi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collection.edu.ru/</w:t>
            </w:r>
          </w:p>
        </w:tc>
      </w:tr>
      <w:tr w:rsidR="005213F8" w:rsidRPr="0040732F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1.5.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</w:rPr>
              <w:t>Города Золотого кольца России.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17.04.2023 24.04.2023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52" w:lineRule="auto"/>
              <w:ind w:left="72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 xml:space="preserve">Моделирование маршрута по Золотому кольцу с </w:t>
            </w:r>
            <w:r w:rsidRPr="0040732F">
              <w:rPr>
                <w:rFonts w:asciiTheme="majorHAnsi" w:hAnsiTheme="majorHAnsi"/>
                <w:lang w:val="ru-RU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 xml:space="preserve">использованием фотографий достопримечательностей, сувениров и т.д.; </w:t>
            </w:r>
            <w:r w:rsidRPr="0040732F">
              <w:rPr>
                <w:rFonts w:asciiTheme="majorHAnsi" w:hAnsiTheme="majorHAnsi"/>
                <w:lang w:val="ru-RU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 xml:space="preserve">Составление сообщения о городах Золотого кольца России с использованием дополнительных источников </w:t>
            </w:r>
            <w:r w:rsidRPr="0040732F">
              <w:rPr>
                <w:rFonts w:asciiTheme="majorHAnsi" w:hAnsiTheme="majorHAnsi"/>
                <w:lang w:val="ru-RU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информации (дифференцированное задание);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</w:rPr>
            </w:pP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Устный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опрос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http://school-</w:t>
            </w:r>
            <w:r w:rsidRPr="0040732F">
              <w:rPr>
                <w:rFonts w:asciiTheme="majorHAnsi" w:hAnsiTheme="majorHAnsi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collection.edu.ru/</w:t>
            </w:r>
          </w:p>
        </w:tc>
      </w:tr>
      <w:tr w:rsidR="005213F8" w:rsidRPr="0040732F">
        <w:trPr>
          <w:trHeight w:hRule="exact" w:val="8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1.6.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64" w:after="0" w:line="245" w:lineRule="auto"/>
              <w:ind w:left="72" w:right="288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  <w:lang w:val="ru-RU"/>
              </w:rPr>
              <w:t>Государственная символика Российской Федерации (гимн, герб, флаг) и своего региона.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02.09.2022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Повторение. Государственная символика.;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Зачет;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http://school-</w:t>
            </w:r>
            <w:r w:rsidRPr="0040732F">
              <w:rPr>
                <w:rFonts w:asciiTheme="majorHAnsi" w:hAnsiTheme="majorHAnsi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collection.edu.ru/</w:t>
            </w:r>
          </w:p>
        </w:tc>
      </w:tr>
      <w:tr w:rsidR="005213F8" w:rsidRPr="0040732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1.7.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  <w:lang w:val="ru-RU"/>
              </w:rPr>
              <w:t>Уважение к культуре, истории, традициям своего народа и других народов.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05.09.2022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Ролевая игра по теме «Встречаем гостей из разных республик РФ»: рассказы гостей об их крае и народах, рассказы для гостей о родном крае;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/>
              </w:rPr>
            </w:pP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Устный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опрос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http://school-</w:t>
            </w:r>
            <w:r w:rsidRPr="0040732F">
              <w:rPr>
                <w:rFonts w:asciiTheme="majorHAnsi" w:hAnsiTheme="majorHAnsi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collection.edu.ru/</w:t>
            </w:r>
          </w:p>
        </w:tc>
      </w:tr>
      <w:tr w:rsidR="005213F8" w:rsidRPr="0040732F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1.8.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  <w:lang w:val="ru-RU"/>
              </w:rPr>
              <w:t xml:space="preserve">Семья </w:t>
            </w:r>
            <w:r w:rsidRPr="0040732F">
              <w:rPr>
                <w:rFonts w:asciiTheme="majorHAnsi" w:eastAsia="Times New Roman" w:hAnsiTheme="majorHAnsi"/>
                <w:b/>
                <w:i/>
                <w:color w:val="000000"/>
                <w:w w:val="97"/>
                <w:sz w:val="16"/>
                <w:lang w:val="ru-RU"/>
              </w:rPr>
              <w:t xml:space="preserve">— </w:t>
            </w: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  <w:lang w:val="ru-RU"/>
              </w:rPr>
              <w:t>коллектив близких, родных людей</w:t>
            </w:r>
            <w:r w:rsidRPr="0040732F">
              <w:rPr>
                <w:rFonts w:asciiTheme="majorHAnsi" w:eastAsia="Times New Roman" w:hAnsiTheme="majorHAnsi"/>
                <w:b/>
                <w:i/>
                <w:color w:val="000000"/>
                <w:w w:val="97"/>
                <w:sz w:val="16"/>
                <w:lang w:val="ru-RU"/>
              </w:rPr>
              <w:t xml:space="preserve">. </w:t>
            </w: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  <w:lang w:val="ru-RU"/>
              </w:rPr>
              <w:t>Поколения в семье.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30.01.2023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 xml:space="preserve">Учебный диалог по теме «Для чего создаётся </w:t>
            </w: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семья»</w:t>
            </w:r>
            <w:proofErr w:type="gram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Почему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 xml:space="preserve"> семью называют коллективом»; </w:t>
            </w:r>
            <w:r w:rsidRPr="0040732F">
              <w:rPr>
                <w:rFonts w:asciiTheme="majorHAnsi" w:hAnsiTheme="majorHAnsi"/>
                <w:lang w:val="ru-RU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Работа в группах: коллективный ответ на вопрос «Какие бывают семьи?»;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</w:rPr>
            </w:pP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Устный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опрос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http://school-</w:t>
            </w:r>
            <w:r w:rsidRPr="0040732F">
              <w:rPr>
                <w:rFonts w:asciiTheme="majorHAnsi" w:hAnsiTheme="majorHAnsi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collection.edu.ru/</w:t>
            </w:r>
          </w:p>
        </w:tc>
      </w:tr>
      <w:tr w:rsidR="005213F8" w:rsidRPr="0040732F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1.9.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66" w:after="0" w:line="245" w:lineRule="auto"/>
              <w:ind w:left="72" w:right="576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  <w:lang w:val="ru-RU"/>
              </w:rPr>
              <w:t>Взаимоотношения в семье: любовь, доброта, внимание, поддержка.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14.10.2022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 xml:space="preserve">Работа в группах: коллективный ответ на </w:t>
            </w:r>
            <w:proofErr w:type="gram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вопрос</w:t>
            </w:r>
            <w:proofErr w:type="gram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 xml:space="preserve"> «Какие бывают семьи?»;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40732F">
              <w:rPr>
                <w:rFonts w:asciiTheme="majorHAnsi" w:hAnsiTheme="majorHAnsi"/>
                <w:lang w:val="ru-RU"/>
              </w:rPr>
              <w:br/>
            </w: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 xml:space="preserve"> </w:t>
            </w:r>
            <w:r w:rsidRPr="0040732F">
              <w:rPr>
                <w:rFonts w:asciiTheme="majorHAnsi" w:hAnsiTheme="majorHAnsi"/>
                <w:lang w:val="ru-RU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EA45BC" w:rsidRDefault="00EA45B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2</w:t>
            </w:r>
          </w:p>
        </w:tc>
      </w:tr>
      <w:tr w:rsidR="005213F8" w:rsidRPr="0040732F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1.10.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  <w:lang w:val="ru-RU"/>
              </w:rPr>
              <w:t>Семейный бюджет, доходы и расходы семьи.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04.04.2023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 xml:space="preserve">Рассказ учителя: «Что такое семейный бюджет»; </w:t>
            </w:r>
            <w:r w:rsidRPr="0040732F">
              <w:rPr>
                <w:rFonts w:asciiTheme="majorHAnsi" w:hAnsiTheme="majorHAnsi"/>
                <w:lang w:val="ru-RU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 xml:space="preserve">Беседа по теме «Доходы и расходы семьи»; </w:t>
            </w:r>
            <w:r w:rsidRPr="0040732F">
              <w:rPr>
                <w:rFonts w:asciiTheme="majorHAnsi" w:hAnsiTheme="majorHAnsi"/>
                <w:lang w:val="ru-RU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Практическая работа по теме «Моделирование семейного бюджета» (дифференцированное задание);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Theme="majorHAnsi" w:hAnsiTheme="majorHAnsi"/>
              </w:rPr>
            </w:pP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Практическая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работа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http://school-</w:t>
            </w:r>
            <w:r w:rsidRPr="0040732F">
              <w:rPr>
                <w:rFonts w:asciiTheme="majorHAnsi" w:hAnsiTheme="majorHAnsi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collection.edu.ru/</w:t>
            </w:r>
          </w:p>
        </w:tc>
      </w:tr>
    </w:tbl>
    <w:p w:rsidR="005213F8" w:rsidRPr="0040732F" w:rsidRDefault="005213F8">
      <w:pPr>
        <w:autoSpaceDE w:val="0"/>
        <w:autoSpaceDN w:val="0"/>
        <w:spacing w:after="0" w:line="14" w:lineRule="exact"/>
        <w:rPr>
          <w:rFonts w:asciiTheme="majorHAnsi" w:hAnsiTheme="majorHAnsi"/>
        </w:rPr>
      </w:pPr>
    </w:p>
    <w:p w:rsidR="005213F8" w:rsidRDefault="005213F8">
      <w:pPr>
        <w:sectPr w:rsidR="005213F8">
          <w:pgSz w:w="16840" w:h="11900"/>
          <w:pgMar w:top="282" w:right="640" w:bottom="50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213F8" w:rsidRDefault="005213F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648"/>
        <w:gridCol w:w="528"/>
        <w:gridCol w:w="1104"/>
        <w:gridCol w:w="1140"/>
        <w:gridCol w:w="864"/>
        <w:gridCol w:w="4132"/>
        <w:gridCol w:w="1236"/>
        <w:gridCol w:w="1382"/>
      </w:tblGrid>
      <w:tr w:rsidR="005213F8" w:rsidRPr="0040732F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1.11.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  <w:lang w:val="ru-RU"/>
              </w:rPr>
              <w:t>Страны и народы мира на карте.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07.10.2022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 xml:space="preserve">Практическая работа с картой: страны мира. Работа в группах: самостоятельное составление описания любой страны или народа мира (с использованием </w:t>
            </w:r>
            <w:r w:rsidRPr="0040732F">
              <w:rPr>
                <w:rFonts w:asciiTheme="majorHAnsi" w:hAnsiTheme="majorHAnsi"/>
                <w:lang w:val="ru-RU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дополнительной литературы и Интернета);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</w:rPr>
            </w:pP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Устный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опрос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http://school-</w:t>
            </w:r>
            <w:r w:rsidRPr="0040732F">
              <w:rPr>
                <w:rFonts w:asciiTheme="majorHAnsi" w:hAnsiTheme="majorHAnsi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collection.edu.ru/</w:t>
            </w:r>
          </w:p>
        </w:tc>
      </w:tr>
      <w:tr w:rsidR="005213F8" w:rsidRPr="0040732F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1.12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  <w:lang w:val="ru-RU"/>
              </w:rPr>
              <w:t>Памятники природы и культуры — символы стран, в которых они находятся.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25.04.2023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 xml:space="preserve">«Путешествие по странам мира» (достопримечательности отдельных стран мира, по выбору детей): рассматривание видеоматериалов, слайдов, иллюстраций; </w:t>
            </w:r>
            <w:r w:rsidRPr="0040732F">
              <w:rPr>
                <w:rFonts w:asciiTheme="majorHAnsi" w:hAnsiTheme="majorHAnsi"/>
                <w:lang w:val="ru-RU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Символы стран, с которыми знакомятся дети;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</w:rPr>
            </w:pP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Устный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опрос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http://school-</w:t>
            </w:r>
            <w:r w:rsidRPr="0040732F">
              <w:rPr>
                <w:rFonts w:asciiTheme="majorHAnsi" w:hAnsiTheme="majorHAnsi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collection.edu.ru/</w:t>
            </w:r>
          </w:p>
        </w:tc>
      </w:tr>
      <w:tr w:rsidR="005213F8" w:rsidRPr="0040732F">
        <w:trPr>
          <w:trHeight w:hRule="exact" w:val="350"/>
        </w:trPr>
        <w:tc>
          <w:tcPr>
            <w:tcW w:w="5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20</w:t>
            </w:r>
          </w:p>
        </w:tc>
        <w:tc>
          <w:tcPr>
            <w:tcW w:w="9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5213F8">
            <w:pPr>
              <w:rPr>
                <w:rFonts w:asciiTheme="majorHAnsi" w:hAnsiTheme="majorHAnsi"/>
              </w:rPr>
            </w:pPr>
          </w:p>
        </w:tc>
      </w:tr>
      <w:tr w:rsidR="005213F8" w:rsidRPr="0040732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Раздел 2.</w:t>
            </w: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</w:rPr>
              <w:t xml:space="preserve"> Человек и природа.</w:t>
            </w:r>
          </w:p>
        </w:tc>
      </w:tr>
      <w:tr w:rsidR="005213F8" w:rsidRPr="0040732F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2.1.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64" w:after="0" w:line="245" w:lineRule="auto"/>
              <w:ind w:left="72" w:right="576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  <w:lang w:val="ru-RU"/>
              </w:rPr>
              <w:t>Вещество.  Разнообразие веществ в окружающем мире. Твёрдые тела, жидкости, газы, их свойства.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30.09.2022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 xml:space="preserve">Практические работы (наблюдение и опыты) с </w:t>
            </w:r>
            <w:r w:rsidRPr="0040732F">
              <w:rPr>
                <w:rFonts w:asciiTheme="majorHAnsi" w:hAnsiTheme="majorHAnsi"/>
                <w:lang w:val="ru-RU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 xml:space="preserve">веществами: текучесть, растворимость, окрашиваемость и др.; </w:t>
            </w:r>
            <w:r w:rsidRPr="0040732F">
              <w:rPr>
                <w:rFonts w:asciiTheme="majorHAnsi" w:hAnsiTheme="majorHAnsi"/>
                <w:lang w:val="ru-RU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 xml:space="preserve">Упражнения: классификация тел и веществ, сравнение естественных и искусственных тел; классификация </w:t>
            </w:r>
            <w:r w:rsidRPr="0040732F">
              <w:rPr>
                <w:rFonts w:asciiTheme="majorHAnsi" w:hAnsiTheme="majorHAnsi"/>
                <w:lang w:val="ru-RU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твёрдых, жидких и газообразных веществ;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Theme="majorHAnsi" w:hAnsiTheme="majorHAnsi"/>
              </w:rPr>
            </w:pP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Практическая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работа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http://school-</w:t>
            </w:r>
            <w:r w:rsidRPr="0040732F">
              <w:rPr>
                <w:rFonts w:asciiTheme="majorHAnsi" w:hAnsiTheme="majorHAnsi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collection.edu.ru/</w:t>
            </w:r>
          </w:p>
        </w:tc>
      </w:tr>
      <w:tr w:rsidR="005213F8" w:rsidRPr="0040732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2.2.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  <w:lang w:val="ru-RU"/>
              </w:rPr>
              <w:t xml:space="preserve">Воздух — смесь газов. Свойства  воздуха. </w:t>
            </w:r>
            <w:proofErr w:type="spellStart"/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</w:rPr>
              <w:t>Значение</w:t>
            </w:r>
            <w:proofErr w:type="spellEnd"/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</w:rPr>
              <w:t>для</w:t>
            </w:r>
            <w:proofErr w:type="spellEnd"/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</w:rPr>
              <w:t>жизни</w:t>
            </w:r>
            <w:proofErr w:type="spellEnd"/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10.10.2022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Упражнения: классификация тел и веществ, сравнение естественных и искусственных тел; классификация твёрдых, жидких и газообразных веществ;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Theme="majorHAnsi" w:hAnsiTheme="majorHAnsi"/>
              </w:rPr>
            </w:pP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Практическая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работа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http://school-</w:t>
            </w:r>
            <w:r w:rsidRPr="0040732F">
              <w:rPr>
                <w:rFonts w:asciiTheme="majorHAnsi" w:hAnsiTheme="majorHAnsi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collection.edu.ru/</w:t>
            </w:r>
          </w:p>
        </w:tc>
      </w:tr>
      <w:tr w:rsidR="005213F8" w:rsidRPr="0040732F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2.3.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66" w:after="0" w:line="245" w:lineRule="auto"/>
              <w:ind w:left="72" w:right="14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  <w:lang w:val="ru-RU"/>
              </w:rPr>
              <w:t xml:space="preserve">Вода. Свойства </w:t>
            </w:r>
            <w:proofErr w:type="spellStart"/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  <w:lang w:val="ru-RU"/>
              </w:rPr>
              <w:t>воды</w:t>
            </w:r>
            <w:proofErr w:type="gramStart"/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  <w:lang w:val="ru-RU"/>
              </w:rPr>
              <w:t>.С</w:t>
            </w:r>
            <w:proofErr w:type="gramEnd"/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  <w:lang w:val="ru-RU"/>
              </w:rPr>
              <w:t>остояния</w:t>
            </w:r>
            <w:proofErr w:type="spellEnd"/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  <w:lang w:val="ru-RU"/>
              </w:rPr>
              <w:t xml:space="preserve"> воды, её распространение в природе, значение для жизни. </w:t>
            </w:r>
            <w:proofErr w:type="spellStart"/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</w:rPr>
              <w:t>Круговорот</w:t>
            </w:r>
            <w:proofErr w:type="spellEnd"/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</w:rPr>
              <w:t>воды</w:t>
            </w:r>
            <w:proofErr w:type="spellEnd"/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</w:rPr>
              <w:t xml:space="preserve"> в </w:t>
            </w:r>
            <w:proofErr w:type="spellStart"/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</w:rPr>
              <w:t>природе</w:t>
            </w:r>
            <w:proofErr w:type="spellEnd"/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07.11.2022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 xml:space="preserve">Практические работы (наблюдение и опыты) с </w:t>
            </w:r>
            <w:r w:rsidRPr="0040732F">
              <w:rPr>
                <w:rFonts w:asciiTheme="majorHAnsi" w:hAnsiTheme="majorHAnsi"/>
                <w:lang w:val="ru-RU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веществами: текучесть, растворимость, окрашиваемость и др.;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Theme="majorHAnsi" w:hAnsiTheme="majorHAnsi"/>
              </w:rPr>
            </w:pP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Практическая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работа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http://school-</w:t>
            </w:r>
            <w:r w:rsidRPr="0040732F">
              <w:rPr>
                <w:rFonts w:asciiTheme="majorHAnsi" w:hAnsiTheme="majorHAnsi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collection.edu.ru/</w:t>
            </w:r>
          </w:p>
        </w:tc>
      </w:tr>
      <w:tr w:rsidR="005213F8" w:rsidRPr="0040732F">
        <w:trPr>
          <w:trHeight w:hRule="exact" w:val="73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2.4.</w:t>
            </w:r>
          </w:p>
        </w:tc>
        <w:tc>
          <w:tcPr>
            <w:tcW w:w="46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4" w:after="0" w:line="230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</w:rPr>
              <w:t>Охрана воздуха, воды.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4" w:after="0" w:line="230" w:lineRule="auto"/>
              <w:ind w:left="7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4" w:after="0" w:line="230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4" w:after="0" w:line="230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17.10.2022</w:t>
            </w:r>
          </w:p>
        </w:tc>
        <w:tc>
          <w:tcPr>
            <w:tcW w:w="413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4" w:after="0" w:line="250" w:lineRule="auto"/>
              <w:ind w:left="72" w:right="288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Упражнения: классификация тел и веществ, сравнение естественных и искусственных тел; классификация твёрдых, жидких и газообразных веществ;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4" w:after="0" w:line="230" w:lineRule="auto"/>
              <w:ind w:left="72"/>
              <w:rPr>
                <w:rFonts w:asciiTheme="majorHAnsi" w:hAnsiTheme="majorHAnsi"/>
              </w:rPr>
            </w:pP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Тестирование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4" w:after="0" w:line="245" w:lineRule="auto"/>
              <w:ind w:left="72" w:right="14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http://school-</w:t>
            </w:r>
            <w:r w:rsidRPr="0040732F">
              <w:rPr>
                <w:rFonts w:asciiTheme="majorHAnsi" w:hAnsiTheme="majorHAnsi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collection.edu.ru/</w:t>
            </w:r>
          </w:p>
        </w:tc>
      </w:tr>
      <w:tr w:rsidR="005213F8" w:rsidRPr="0040732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2.5.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  <w:lang w:val="ru-RU"/>
              </w:rPr>
              <w:t xml:space="preserve">Горные породы и минералы. Полезные ископаемые, их </w:t>
            </w:r>
            <w:r w:rsidRPr="0040732F">
              <w:rPr>
                <w:rFonts w:asciiTheme="majorHAnsi" w:hAnsiTheme="majorHAnsi"/>
                <w:lang w:val="ru-RU"/>
              </w:rPr>
              <w:br/>
            </w: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  <w:lang w:val="ru-RU"/>
              </w:rPr>
              <w:t xml:space="preserve">значение в хозяйстве </w:t>
            </w:r>
            <w:proofErr w:type="spellStart"/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  <w:lang w:val="ru-RU"/>
              </w:rPr>
              <w:t>человека</w:t>
            </w:r>
            <w:proofErr w:type="gramStart"/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  <w:lang w:val="ru-RU"/>
              </w:rPr>
              <w:t>.П</w:t>
            </w:r>
            <w:proofErr w:type="gramEnd"/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  <w:lang w:val="ru-RU"/>
              </w:rPr>
              <w:t>олезные</w:t>
            </w:r>
            <w:proofErr w:type="spellEnd"/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  <w:lang w:val="ru-RU"/>
              </w:rPr>
              <w:t xml:space="preserve"> ископаемые родного края.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20.10.2022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 xml:space="preserve">Практические работы: горные породы и минералы </w:t>
            </w:r>
            <w:proofErr w:type="gram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—н</w:t>
            </w:r>
            <w:proofErr w:type="gram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азвание, сравнение, описание;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/>
              </w:rPr>
            </w:pP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Устный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опрос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http://school-</w:t>
            </w:r>
            <w:r w:rsidRPr="0040732F">
              <w:rPr>
                <w:rFonts w:asciiTheme="majorHAnsi" w:hAnsiTheme="majorHAnsi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collection.edu.ru/</w:t>
            </w:r>
          </w:p>
        </w:tc>
      </w:tr>
      <w:tr w:rsidR="005213F8" w:rsidRPr="0040732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2.6.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45" w:lineRule="auto"/>
              <w:ind w:left="72" w:right="1008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  <w:lang w:val="ru-RU"/>
              </w:rPr>
              <w:t>Почва, её состав, значение для живой природы и хозяйственной деятельности  человека.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24.10.2022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Экскурсия: почвы (виды, состав, значение для жизни природы и хозяйственной деятельности людей);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Theme="majorHAnsi" w:hAnsiTheme="majorHAnsi"/>
              </w:rPr>
            </w:pP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Практическая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работа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http://school-</w:t>
            </w:r>
            <w:r w:rsidRPr="0040732F">
              <w:rPr>
                <w:rFonts w:asciiTheme="majorHAnsi" w:hAnsiTheme="majorHAnsi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collection.edu.ru/</w:t>
            </w:r>
          </w:p>
        </w:tc>
      </w:tr>
      <w:tr w:rsidR="005213F8" w:rsidRPr="0040732F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2.7.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88" w:after="0" w:line="254" w:lineRule="auto"/>
              <w:ind w:left="72" w:right="432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b/>
                <w:color w:val="000000"/>
                <w:w w:val="102"/>
                <w:sz w:val="14"/>
                <w:lang w:val="ru-RU"/>
              </w:rPr>
              <w:t>Царства природы. Бактерии, общее представление.  Грибы: строение шляпочного гриба; съедобные и несъедобные грибы.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19.12.2022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 xml:space="preserve">Рассказ учителя (чтение текста учебника) о бактериях; Рассматривание и описание особенностей внешнего вида бактерий; </w:t>
            </w:r>
            <w:r w:rsidRPr="0040732F">
              <w:rPr>
                <w:rFonts w:asciiTheme="majorHAnsi" w:hAnsiTheme="majorHAnsi"/>
                <w:lang w:val="ru-RU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 xml:space="preserve">Работа с иллюстративным материалом по теме «Какие грибы мы не положим в корзинку»; </w:t>
            </w:r>
            <w:r w:rsidRPr="0040732F">
              <w:rPr>
                <w:rFonts w:asciiTheme="majorHAnsi" w:hAnsiTheme="majorHAnsi"/>
                <w:lang w:val="ru-RU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 xml:space="preserve">Рисование схемы: «Шляпочный гриб»; </w:t>
            </w:r>
            <w:r w:rsidRPr="0040732F">
              <w:rPr>
                <w:rFonts w:asciiTheme="majorHAnsi" w:hAnsiTheme="majorHAnsi"/>
                <w:lang w:val="ru-RU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Рассказ учителя: «Чем грибы отличаются от растений»;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</w:rPr>
            </w:pP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Устный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опрос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http://school-</w:t>
            </w:r>
            <w:r w:rsidRPr="0040732F">
              <w:rPr>
                <w:rFonts w:asciiTheme="majorHAnsi" w:hAnsiTheme="majorHAnsi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collection.edu.ru/</w:t>
            </w:r>
          </w:p>
        </w:tc>
      </w:tr>
      <w:tr w:rsidR="005213F8" w:rsidRPr="00EA45BC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2.8.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64" w:after="0" w:line="245" w:lineRule="auto"/>
              <w:ind w:left="72" w:right="576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  <w:lang w:val="ru-RU"/>
              </w:rPr>
              <w:t>Разнообразие растений. Зависимость жизненного цикла организмов от условий окружающей  среды.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0" w:lineRule="auto"/>
              <w:ind w:left="7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0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0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28.10.2022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Работа в группе: классификация растений из списка, который предложили одноклассники;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40732F">
              <w:rPr>
                <w:rFonts w:asciiTheme="majorHAnsi" w:hAnsiTheme="majorHAnsi"/>
                <w:lang w:val="ru-RU"/>
              </w:rPr>
              <w:br/>
            </w: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 xml:space="preserve"> </w:t>
            </w:r>
            <w:r w:rsidRPr="0040732F">
              <w:rPr>
                <w:rFonts w:asciiTheme="majorHAnsi" w:hAnsiTheme="majorHAnsi"/>
                <w:lang w:val="ru-RU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http</w:t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://</w:t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school</w:t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-</w:t>
            </w:r>
            <w:r w:rsidRPr="0040732F">
              <w:rPr>
                <w:rFonts w:asciiTheme="majorHAnsi" w:hAnsiTheme="majorHAnsi"/>
                <w:lang w:val="ru-RU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collection</w:t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edu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ru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:rsidR="005213F8" w:rsidRPr="0040732F" w:rsidRDefault="005213F8">
      <w:pPr>
        <w:autoSpaceDE w:val="0"/>
        <w:autoSpaceDN w:val="0"/>
        <w:spacing w:after="0" w:line="14" w:lineRule="exact"/>
        <w:rPr>
          <w:rFonts w:asciiTheme="majorHAnsi" w:hAnsiTheme="majorHAnsi"/>
          <w:lang w:val="ru-RU"/>
        </w:rPr>
      </w:pPr>
    </w:p>
    <w:p w:rsidR="005213F8" w:rsidRPr="0040732F" w:rsidRDefault="005213F8">
      <w:pPr>
        <w:rPr>
          <w:rFonts w:asciiTheme="majorHAnsi" w:hAnsiTheme="majorHAnsi"/>
          <w:lang w:val="ru-RU"/>
        </w:rPr>
        <w:sectPr w:rsidR="005213F8" w:rsidRPr="0040732F">
          <w:pgSz w:w="16840" w:h="11900"/>
          <w:pgMar w:top="284" w:right="640" w:bottom="78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213F8" w:rsidRPr="0040732F" w:rsidRDefault="005213F8">
      <w:pPr>
        <w:autoSpaceDE w:val="0"/>
        <w:autoSpaceDN w:val="0"/>
        <w:spacing w:after="66" w:line="220" w:lineRule="exact"/>
        <w:rPr>
          <w:rFonts w:asciiTheme="majorHAnsi" w:hAnsiTheme="majorHAnsi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648"/>
        <w:gridCol w:w="528"/>
        <w:gridCol w:w="1104"/>
        <w:gridCol w:w="1140"/>
        <w:gridCol w:w="864"/>
        <w:gridCol w:w="4132"/>
        <w:gridCol w:w="1236"/>
        <w:gridCol w:w="1382"/>
      </w:tblGrid>
      <w:tr w:rsidR="005213F8" w:rsidRPr="00EA45BC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2.9.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66" w:after="0" w:line="245" w:lineRule="auto"/>
              <w:ind w:left="72" w:right="288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  <w:lang w:val="ru-RU"/>
              </w:rPr>
              <w:t>Размножение и развитие растений. Особенности питания и дыхания растений.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14.11.2022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 xml:space="preserve">Коллективное создание схемы по теме «Условия жизни растений»; </w:t>
            </w:r>
            <w:r w:rsidRPr="0040732F">
              <w:rPr>
                <w:rFonts w:asciiTheme="majorHAnsi" w:hAnsiTheme="majorHAnsi"/>
                <w:lang w:val="ru-RU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 xml:space="preserve">Рассказ-рассуждение о жизни растений; </w:t>
            </w:r>
            <w:r w:rsidRPr="0040732F">
              <w:rPr>
                <w:rFonts w:asciiTheme="majorHAnsi" w:hAnsiTheme="majorHAnsi"/>
                <w:lang w:val="ru-RU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Практическая работа в паре по теме «Размножения растений (побегом, листом, семе нами)»;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40732F">
              <w:rPr>
                <w:rFonts w:asciiTheme="majorHAnsi" w:hAnsiTheme="majorHAnsi"/>
                <w:lang w:val="ru-RU"/>
              </w:rPr>
              <w:br/>
            </w: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 xml:space="preserve"> </w:t>
            </w:r>
            <w:r w:rsidRPr="0040732F">
              <w:rPr>
                <w:rFonts w:asciiTheme="majorHAnsi" w:hAnsiTheme="majorHAnsi"/>
                <w:lang w:val="ru-RU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http</w:t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://</w:t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school</w:t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-</w:t>
            </w:r>
            <w:r w:rsidRPr="0040732F">
              <w:rPr>
                <w:rFonts w:asciiTheme="majorHAnsi" w:hAnsiTheme="majorHAnsi"/>
                <w:lang w:val="ru-RU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collection</w:t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edu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ru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5213F8" w:rsidRPr="0040732F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2.10.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66" w:after="0" w:line="252" w:lineRule="auto"/>
              <w:ind w:left="72" w:right="864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  <w:lang w:val="ru-RU"/>
              </w:rPr>
              <w:t>Роль растений  в  природе и жизни людей, бережное отношение человека к растениям.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31.10.2022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Коллективное создание схемы по теме «Условия жизни растений»;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</w:rPr>
            </w:pP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Устный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опрос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http://school-</w:t>
            </w:r>
            <w:r w:rsidRPr="0040732F">
              <w:rPr>
                <w:rFonts w:asciiTheme="majorHAnsi" w:hAnsiTheme="majorHAnsi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collection.edu.ru/</w:t>
            </w:r>
          </w:p>
        </w:tc>
      </w:tr>
      <w:tr w:rsidR="005213F8" w:rsidRPr="0040732F">
        <w:trPr>
          <w:trHeight w:hRule="exact" w:val="73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2.11.</w:t>
            </w:r>
          </w:p>
        </w:tc>
        <w:tc>
          <w:tcPr>
            <w:tcW w:w="46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4" w:after="0" w:line="250" w:lineRule="auto"/>
              <w:ind w:left="72" w:right="576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  <w:lang w:val="ru-RU"/>
              </w:rPr>
              <w:t xml:space="preserve">Условия, необходимые для жизни растения (свет, тепло, воздух, вода). </w:t>
            </w:r>
            <w:proofErr w:type="spellStart"/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</w:rPr>
              <w:t>Наблюдение</w:t>
            </w:r>
            <w:proofErr w:type="spellEnd"/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</w:rPr>
              <w:t>роста</w:t>
            </w:r>
            <w:proofErr w:type="spellEnd"/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</w:rPr>
              <w:t>растений</w:t>
            </w:r>
            <w:proofErr w:type="spellEnd"/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</w:rPr>
              <w:t>фиксация</w:t>
            </w:r>
            <w:proofErr w:type="spellEnd"/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</w:rPr>
              <w:t xml:space="preserve"> изменений.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4" w:after="0" w:line="230" w:lineRule="auto"/>
              <w:ind w:left="7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4" w:after="0" w:line="230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4" w:after="0" w:line="230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28.10.2023</w:t>
            </w:r>
          </w:p>
        </w:tc>
        <w:tc>
          <w:tcPr>
            <w:tcW w:w="413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4" w:after="0" w:line="245" w:lineRule="auto"/>
              <w:ind w:left="72" w:right="432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Работа в группе: классификация растений из списка, который предложили одноклассники;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4" w:after="0" w:line="245" w:lineRule="auto"/>
              <w:ind w:left="72" w:right="144"/>
              <w:rPr>
                <w:rFonts w:asciiTheme="majorHAnsi" w:hAnsiTheme="majorHAnsi"/>
              </w:rPr>
            </w:pP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Практическая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работа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4" w:after="0" w:line="245" w:lineRule="auto"/>
              <w:ind w:left="72" w:right="14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http://school-</w:t>
            </w:r>
            <w:r w:rsidRPr="0040732F">
              <w:rPr>
                <w:rFonts w:asciiTheme="majorHAnsi" w:hAnsiTheme="majorHAnsi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collection.edu.ru/</w:t>
            </w:r>
          </w:p>
        </w:tc>
      </w:tr>
      <w:tr w:rsidR="005213F8" w:rsidRPr="0040732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2.12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  <w:lang w:val="ru-RU"/>
              </w:rPr>
              <w:t xml:space="preserve">Растения родного края, названия и краткая характеристика. </w:t>
            </w:r>
            <w:proofErr w:type="spellStart"/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</w:rPr>
              <w:t>Охрана</w:t>
            </w:r>
            <w:proofErr w:type="spellEnd"/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</w:rPr>
              <w:t>растений</w:t>
            </w:r>
            <w:proofErr w:type="spellEnd"/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18.11.2022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Коллективное создание схемы по теме «Условия жизни растений»;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/>
              </w:rPr>
            </w:pP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Устный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опрос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http://school-</w:t>
            </w:r>
            <w:r w:rsidRPr="0040732F">
              <w:rPr>
                <w:rFonts w:asciiTheme="majorHAnsi" w:hAnsiTheme="majorHAnsi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collection.edu.ru/</w:t>
            </w:r>
          </w:p>
        </w:tc>
      </w:tr>
      <w:tr w:rsidR="005213F8" w:rsidRPr="0040732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2.13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  <w:lang w:val="ru-RU"/>
              </w:rPr>
              <w:t>Разнообразие животных. Зависимость жизненного цикла организмов от условий окружаю щей среды.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21.11.2022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 xml:space="preserve">Дидактическая игра по </w:t>
            </w:r>
            <w:proofErr w:type="gram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теме</w:t>
            </w:r>
            <w:proofErr w:type="gram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 xml:space="preserve"> «Каких животных мы знаем»;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Theme="majorHAnsi" w:hAnsiTheme="majorHAnsi"/>
              </w:rPr>
            </w:pP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Практическая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работа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http://school-</w:t>
            </w:r>
            <w:r w:rsidRPr="0040732F">
              <w:rPr>
                <w:rFonts w:asciiTheme="majorHAnsi" w:hAnsiTheme="majorHAnsi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collection.edu.ru/</w:t>
            </w:r>
          </w:p>
        </w:tc>
      </w:tr>
      <w:tr w:rsidR="005213F8" w:rsidRPr="0040732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2.14.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  <w:lang w:val="ru-RU"/>
              </w:rPr>
              <w:t>Размножение и развитие животных (рыбы, птицы, звери, пресмыкающиеся, земноводные).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28.11.2022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Работа в парах: характеристика животных по способу размножения (на основе справочной литературы), подготовка презентации;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</w:rPr>
            </w:pP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Устный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опрос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http://school-</w:t>
            </w:r>
            <w:r w:rsidRPr="0040732F">
              <w:rPr>
                <w:rFonts w:asciiTheme="majorHAnsi" w:hAnsiTheme="majorHAnsi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collection.edu.ru/</w:t>
            </w:r>
          </w:p>
        </w:tc>
      </w:tr>
      <w:tr w:rsidR="005213F8" w:rsidRPr="0040732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2.15.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  <w:lang w:val="ru-RU"/>
              </w:rPr>
              <w:t>Особенности питания животных. Цепи питания. Условия, необходимые для жизни животных (воздух, вода, тепло, пища).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25.11.2022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47" w:lineRule="auto"/>
              <w:ind w:left="72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 xml:space="preserve">Просмотр и обсуждение иллюстраций, видеофрагментов и других материалов (по выбору) на тему «Охрана </w:t>
            </w:r>
            <w:r w:rsidRPr="0040732F">
              <w:rPr>
                <w:rFonts w:asciiTheme="majorHAnsi" w:hAnsiTheme="majorHAnsi"/>
                <w:lang w:val="ru-RU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животных»;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</w:rPr>
            </w:pP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Тестирование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http://school-</w:t>
            </w:r>
            <w:r w:rsidRPr="0040732F">
              <w:rPr>
                <w:rFonts w:asciiTheme="majorHAnsi" w:hAnsiTheme="majorHAnsi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collection.edu.ru/</w:t>
            </w:r>
          </w:p>
        </w:tc>
      </w:tr>
      <w:tr w:rsidR="005213F8" w:rsidRPr="0040732F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2.16.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proofErr w:type="spellStart"/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</w:rPr>
              <w:t>Охрана</w:t>
            </w:r>
            <w:proofErr w:type="spellEnd"/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</w:rPr>
              <w:t>животных</w:t>
            </w:r>
            <w:proofErr w:type="spellEnd"/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02.12.2022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Упражнения: опиши животное, узнай животное, найди ошибку в классификации животных;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</w:rPr>
            </w:pP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Тестирование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http://school-</w:t>
            </w:r>
            <w:r w:rsidRPr="0040732F">
              <w:rPr>
                <w:rFonts w:asciiTheme="majorHAnsi" w:hAnsiTheme="majorHAnsi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collection.edu.ru/</w:t>
            </w:r>
          </w:p>
        </w:tc>
      </w:tr>
      <w:tr w:rsidR="005213F8" w:rsidRPr="0040732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2.17.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  <w:lang w:val="ru-RU"/>
              </w:rPr>
              <w:t>Животные родного края, их названия.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23.12.2022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 xml:space="preserve">Дидактическая игра по </w:t>
            </w:r>
            <w:proofErr w:type="gram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теме</w:t>
            </w:r>
            <w:proofErr w:type="gram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 xml:space="preserve"> «Каких животных мы знаем»; Коллективное составление схемы по теме «Разнообразие животных»;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Theme="majorHAnsi" w:hAnsiTheme="majorHAnsi"/>
              </w:rPr>
            </w:pP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Практическая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работа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http://school-</w:t>
            </w:r>
            <w:r w:rsidRPr="0040732F">
              <w:rPr>
                <w:rFonts w:asciiTheme="majorHAnsi" w:hAnsiTheme="majorHAnsi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collection.edu.ru/</w:t>
            </w:r>
          </w:p>
        </w:tc>
      </w:tr>
      <w:tr w:rsidR="005213F8" w:rsidRPr="0040732F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2.18.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45" w:lineRule="auto"/>
              <w:ind w:left="72" w:right="720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  <w:lang w:val="ru-RU"/>
              </w:rPr>
              <w:t xml:space="preserve">Природные сообщества: лес, луг, пруд. </w:t>
            </w:r>
            <w:proofErr w:type="spellStart"/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</w:rPr>
              <w:t>Взаимосвязи</w:t>
            </w:r>
            <w:proofErr w:type="spellEnd"/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</w:rPr>
              <w:t xml:space="preserve"> в </w:t>
            </w:r>
            <w:proofErr w:type="spellStart"/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</w:rPr>
              <w:t>природном</w:t>
            </w:r>
            <w:proofErr w:type="spellEnd"/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</w:rPr>
              <w:t>сообществе</w:t>
            </w:r>
            <w:proofErr w:type="spellEnd"/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15.11.2022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52" w:lineRule="auto"/>
              <w:ind w:left="72" w:right="576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 xml:space="preserve">Работа со словарём: определение значения </w:t>
            </w: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слов</w:t>
            </w:r>
            <w:proofErr w:type="gram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а«</w:t>
            </w:r>
            <w:proofErr w:type="gram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сообщество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 xml:space="preserve">»; </w:t>
            </w:r>
            <w:r w:rsidRPr="0040732F">
              <w:rPr>
                <w:rFonts w:asciiTheme="majorHAnsi" w:hAnsiTheme="majorHAnsi"/>
                <w:lang w:val="ru-RU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 xml:space="preserve">Рассказ учителя по теме «Что такое природное сообщество» ; </w:t>
            </w:r>
            <w:r w:rsidRPr="0040732F">
              <w:rPr>
                <w:rFonts w:asciiTheme="majorHAnsi" w:hAnsiTheme="majorHAnsi"/>
                <w:lang w:val="ru-RU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Учебный диалог по теме «Особенности леса (луга, водоёма) как сообщества»;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Theme="majorHAnsi" w:hAnsiTheme="majorHAnsi"/>
              </w:rPr>
            </w:pP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Практическая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работа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http://school-</w:t>
            </w:r>
            <w:r w:rsidRPr="0040732F">
              <w:rPr>
                <w:rFonts w:asciiTheme="majorHAnsi" w:hAnsiTheme="majorHAnsi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collection.edu.ru/</w:t>
            </w:r>
          </w:p>
        </w:tc>
      </w:tr>
      <w:tr w:rsidR="005213F8" w:rsidRPr="0040732F">
        <w:trPr>
          <w:trHeight w:hRule="exact" w:val="11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2.19.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  <w:lang w:val="ru-RU"/>
              </w:rPr>
              <w:t>Создание человеком природных сообще</w:t>
            </w:r>
            <w:proofErr w:type="gramStart"/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  <w:lang w:val="ru-RU"/>
              </w:rPr>
              <w:t>ств дл</w:t>
            </w:r>
            <w:proofErr w:type="gramEnd"/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  <w:lang w:val="ru-RU"/>
              </w:rPr>
              <w:t xml:space="preserve">я хозяйственной деятельности, получения продуктов питания (поле, сад, </w:t>
            </w:r>
            <w:r w:rsidRPr="0040732F">
              <w:rPr>
                <w:rFonts w:asciiTheme="majorHAnsi" w:hAnsiTheme="majorHAnsi"/>
                <w:lang w:val="ru-RU"/>
              </w:rPr>
              <w:br/>
            </w: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  <w:lang w:val="ru-RU"/>
              </w:rPr>
              <w:t>огород).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03.03.2023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52" w:lineRule="auto"/>
              <w:ind w:left="72" w:right="720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 xml:space="preserve">; </w:t>
            </w:r>
            <w:r w:rsidRPr="0040732F">
              <w:rPr>
                <w:rFonts w:asciiTheme="majorHAnsi" w:hAnsiTheme="majorHAnsi"/>
                <w:lang w:val="ru-RU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 xml:space="preserve">Работа со словарём: определение значения </w:t>
            </w: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слов</w:t>
            </w:r>
            <w:proofErr w:type="gram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а«</w:t>
            </w:r>
            <w:proofErr w:type="gram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сообщество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 xml:space="preserve">»; </w:t>
            </w:r>
            <w:r w:rsidRPr="0040732F">
              <w:rPr>
                <w:rFonts w:asciiTheme="majorHAnsi" w:hAnsiTheme="majorHAnsi"/>
                <w:lang w:val="ru-RU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Рассказ учителя по теме «Что такое природное сообщество» 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</w:rPr>
            </w:pP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Устный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опрос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http://school-</w:t>
            </w:r>
            <w:r w:rsidRPr="0040732F">
              <w:rPr>
                <w:rFonts w:asciiTheme="majorHAnsi" w:hAnsiTheme="majorHAnsi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collection.edu.ru/</w:t>
            </w:r>
          </w:p>
        </w:tc>
      </w:tr>
      <w:tr w:rsidR="005213F8" w:rsidRPr="0040732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2.20.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0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</w:rPr>
              <w:t>Природные сообщества родного края.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0" w:lineRule="auto"/>
              <w:ind w:left="7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0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0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13.03.2023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45" w:lineRule="auto"/>
              <w:ind w:left="72" w:right="720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Беседа по теме «Для чего человек создает новые сообщества?»;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0" w:lineRule="auto"/>
              <w:ind w:left="72"/>
              <w:rPr>
                <w:rFonts w:asciiTheme="majorHAnsi" w:hAnsiTheme="majorHAnsi"/>
              </w:rPr>
            </w:pP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Устный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опрос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http://school-</w:t>
            </w:r>
            <w:r w:rsidRPr="0040732F">
              <w:rPr>
                <w:rFonts w:asciiTheme="majorHAnsi" w:hAnsiTheme="majorHAnsi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collection.edu.ru/</w:t>
            </w:r>
          </w:p>
        </w:tc>
      </w:tr>
      <w:tr w:rsidR="005213F8" w:rsidRPr="0040732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2.21.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  <w:lang w:val="ru-RU"/>
              </w:rPr>
              <w:t>Правила поведения в лесу, на водоёме, на лугу.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20.02.2023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Учебный диалог по теме «Особенности леса (луга, водоёма) как сообщества»;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/>
              </w:rPr>
            </w:pP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Тестирование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http://school-</w:t>
            </w:r>
            <w:r w:rsidRPr="0040732F">
              <w:rPr>
                <w:rFonts w:asciiTheme="majorHAnsi" w:hAnsiTheme="majorHAnsi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collection.edu.ru/</w:t>
            </w:r>
          </w:p>
        </w:tc>
      </w:tr>
      <w:tr w:rsidR="005213F8" w:rsidRPr="0040732F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2.22.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  <w:lang w:val="ru-RU"/>
              </w:rPr>
              <w:t>Человек  —  часть  природы. Общее представление о строении тела человека.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26.12.2022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 xml:space="preserve">Обсуждение текстов учебника, объяснения </w:t>
            </w: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учителя</w:t>
            </w:r>
            <w:proofErr w:type="gram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:«</w:t>
            </w:r>
            <w:proofErr w:type="gram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Строение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 xml:space="preserve"> тела человека»;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/>
              </w:rPr>
            </w:pP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Устный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опрос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http://school-</w:t>
            </w:r>
            <w:r w:rsidRPr="0040732F">
              <w:rPr>
                <w:rFonts w:asciiTheme="majorHAnsi" w:hAnsiTheme="majorHAnsi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collection.edu.ru/</w:t>
            </w:r>
          </w:p>
        </w:tc>
      </w:tr>
    </w:tbl>
    <w:p w:rsidR="005213F8" w:rsidRPr="0040732F" w:rsidRDefault="005213F8">
      <w:pPr>
        <w:autoSpaceDE w:val="0"/>
        <w:autoSpaceDN w:val="0"/>
        <w:spacing w:after="0" w:line="14" w:lineRule="exact"/>
        <w:rPr>
          <w:rFonts w:asciiTheme="majorHAnsi" w:hAnsiTheme="majorHAnsi"/>
        </w:rPr>
      </w:pPr>
    </w:p>
    <w:p w:rsidR="005213F8" w:rsidRPr="0040732F" w:rsidRDefault="005213F8">
      <w:pPr>
        <w:rPr>
          <w:rFonts w:asciiTheme="majorHAnsi" w:hAnsiTheme="majorHAnsi"/>
        </w:rPr>
        <w:sectPr w:rsidR="005213F8" w:rsidRPr="0040732F">
          <w:pgSz w:w="16840" w:h="11900"/>
          <w:pgMar w:top="284" w:right="640" w:bottom="52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213F8" w:rsidRPr="0040732F" w:rsidRDefault="005213F8">
      <w:pPr>
        <w:autoSpaceDE w:val="0"/>
        <w:autoSpaceDN w:val="0"/>
        <w:spacing w:after="66" w:line="220" w:lineRule="exact"/>
        <w:rPr>
          <w:rFonts w:asciiTheme="majorHAnsi" w:hAnsiTheme="majorHAnsi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648"/>
        <w:gridCol w:w="528"/>
        <w:gridCol w:w="1104"/>
        <w:gridCol w:w="1140"/>
        <w:gridCol w:w="864"/>
        <w:gridCol w:w="4132"/>
        <w:gridCol w:w="1236"/>
        <w:gridCol w:w="1382"/>
      </w:tblGrid>
      <w:tr w:rsidR="005213F8" w:rsidRPr="0040732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2.23.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Theme="majorHAnsi" w:hAnsiTheme="majorHAnsi"/>
                <w:lang w:val="ru-RU"/>
              </w:rPr>
            </w:pPr>
            <w:proofErr w:type="gramStart"/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  <w:lang w:val="ru-RU"/>
              </w:rPr>
              <w:t>Системы органов (опорно-двигательная, пищеварительная, дыхательная, кровеносная, нервная, органы чувств),  их роль в жизнедеятельности организма.</w:t>
            </w:r>
            <w:proofErr w:type="gram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16.01.2023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Рассматривание схемы строения тела человека: называние, описание функций разных систем органов;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</w:rPr>
            </w:pP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Тестирование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http://school-</w:t>
            </w:r>
            <w:r w:rsidRPr="0040732F">
              <w:rPr>
                <w:rFonts w:asciiTheme="majorHAnsi" w:hAnsiTheme="majorHAnsi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collection.edu.ru/</w:t>
            </w:r>
          </w:p>
        </w:tc>
      </w:tr>
      <w:tr w:rsidR="005213F8" w:rsidRPr="0040732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2.24.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  <w:lang w:val="ru-RU"/>
              </w:rPr>
              <w:t>Гигиена отдельных органов и систем органов человека.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27.01.2023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Рассматривание схемы строения тела человека: называние, описание функций разных систем органов;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</w:rPr>
            </w:pP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Тестирование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http://school-</w:t>
            </w:r>
            <w:r w:rsidRPr="0040732F">
              <w:rPr>
                <w:rFonts w:asciiTheme="majorHAnsi" w:hAnsiTheme="majorHAnsi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collection.edu.ru/</w:t>
            </w:r>
          </w:p>
        </w:tc>
      </w:tr>
      <w:tr w:rsidR="005213F8" w:rsidRPr="0040732F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2.25.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  <w:lang w:val="ru-RU"/>
              </w:rPr>
              <w:t>Измерение температуры тела человека, частоты пульса.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03.02.2023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Практическая работа по теме «Измерение температуры тела и частоты пульса»;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Theme="majorHAnsi" w:hAnsiTheme="majorHAnsi"/>
              </w:rPr>
            </w:pP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Практическая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работа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http://school-</w:t>
            </w:r>
            <w:r w:rsidRPr="0040732F">
              <w:rPr>
                <w:rFonts w:asciiTheme="majorHAnsi" w:hAnsiTheme="majorHAnsi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collection.edu.ru/</w:t>
            </w:r>
          </w:p>
        </w:tc>
      </w:tr>
      <w:tr w:rsidR="005213F8" w:rsidRPr="0040732F">
        <w:trPr>
          <w:trHeight w:hRule="exact" w:val="348"/>
        </w:trPr>
        <w:tc>
          <w:tcPr>
            <w:tcW w:w="5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0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0" w:lineRule="auto"/>
              <w:ind w:left="7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35</w:t>
            </w:r>
          </w:p>
        </w:tc>
        <w:tc>
          <w:tcPr>
            <w:tcW w:w="9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5213F8">
            <w:pPr>
              <w:rPr>
                <w:rFonts w:asciiTheme="majorHAnsi" w:hAnsiTheme="majorHAnsi"/>
              </w:rPr>
            </w:pPr>
          </w:p>
        </w:tc>
      </w:tr>
      <w:tr w:rsidR="005213F8" w:rsidRPr="0040732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Раздел 3.</w:t>
            </w: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</w:rPr>
              <w:t xml:space="preserve"> Правила безопасной жизни.</w:t>
            </w:r>
          </w:p>
        </w:tc>
      </w:tr>
      <w:tr w:rsidR="005213F8" w:rsidRPr="0040732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3.1.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64" w:after="0" w:line="245" w:lineRule="auto"/>
              <w:ind w:left="72" w:right="288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  <w:lang w:val="ru-RU"/>
              </w:rPr>
              <w:t>Здоровый  образ  жизни;  забота о здоровье и безопасности окружающих людей.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06.03.2023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45" w:lineRule="auto"/>
              <w:ind w:right="144"/>
              <w:jc w:val="center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 xml:space="preserve">Обсуждение результатов проектной деятельности по </w:t>
            </w: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теме</w:t>
            </w:r>
            <w:proofErr w:type="gram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«Ч</w:t>
            </w:r>
            <w:proofErr w:type="gram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то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 xml:space="preserve"> такое здоровый образ жизни и как его обеспечить»;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/>
              </w:rPr>
            </w:pP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Устный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опрос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http://school-</w:t>
            </w:r>
            <w:r w:rsidRPr="0040732F">
              <w:rPr>
                <w:rFonts w:asciiTheme="majorHAnsi" w:hAnsiTheme="majorHAnsi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collection.edu.ru/</w:t>
            </w:r>
          </w:p>
        </w:tc>
      </w:tr>
      <w:tr w:rsidR="005213F8" w:rsidRPr="0040732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3.2.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64" w:after="0" w:line="250" w:lineRule="auto"/>
              <w:ind w:left="72" w:right="288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  <w:lang w:val="ru-RU"/>
              </w:rPr>
              <w:t>Безопасность во дворе жилого дома (внимание к зонам электрических, газовых, тепловых подстанций и других опасных объектов; предупреждающие знаки безопасности).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17.02.2023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Анализ ситуаций по теме «Что может произойти, если…»;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/>
              </w:rPr>
            </w:pP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Устный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опрос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http://school-</w:t>
            </w:r>
            <w:r w:rsidRPr="0040732F">
              <w:rPr>
                <w:rFonts w:asciiTheme="majorHAnsi" w:hAnsiTheme="majorHAnsi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collection.edu.ru/</w:t>
            </w:r>
          </w:p>
        </w:tc>
      </w:tr>
      <w:tr w:rsidR="005213F8" w:rsidRPr="0040732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3.3.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66" w:after="0" w:line="252" w:lineRule="auto"/>
              <w:ind w:left="72" w:right="144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  <w:lang w:val="ru-RU"/>
              </w:rPr>
              <w:t xml:space="preserve">Транспортная безопасность пассажира разных видов </w:t>
            </w:r>
            <w:r w:rsidRPr="0040732F">
              <w:rPr>
                <w:rFonts w:asciiTheme="majorHAnsi" w:hAnsiTheme="majorHAnsi"/>
                <w:lang w:val="ru-RU"/>
              </w:rPr>
              <w:br/>
            </w: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  <w:lang w:val="ru-RU"/>
              </w:rPr>
              <w:t>транспорта, правила поведения на вокзалах, в аэропортах, на борту самолёта, судна.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10.02.2023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Рассказ учителя по теме «Правила поведения в транспорте, на вокзалах, в аэропортах, на борту самолета, судна»;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</w:rPr>
            </w:pP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Устный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опрос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http://school-</w:t>
            </w:r>
            <w:r w:rsidRPr="0040732F">
              <w:rPr>
                <w:rFonts w:asciiTheme="majorHAnsi" w:hAnsiTheme="majorHAnsi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collection.edu.ru/</w:t>
            </w:r>
          </w:p>
        </w:tc>
      </w:tr>
      <w:tr w:rsidR="005213F8" w:rsidRPr="0040732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3.4.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66" w:after="0" w:line="252" w:lineRule="auto"/>
              <w:ind w:left="72" w:right="144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  <w:lang w:val="ru-RU"/>
              </w:rPr>
              <w:t xml:space="preserve">Безопасность в Интернете (ориентировка в признаках </w:t>
            </w:r>
            <w:r w:rsidRPr="0040732F">
              <w:rPr>
                <w:rFonts w:asciiTheme="majorHAnsi" w:hAnsiTheme="majorHAnsi"/>
                <w:lang w:val="ru-RU"/>
              </w:rPr>
              <w:br/>
            </w:r>
            <w:r w:rsidRPr="0040732F">
              <w:rPr>
                <w:rFonts w:asciiTheme="majorHAnsi" w:eastAsia="Times New Roman" w:hAnsiTheme="majorHAnsi"/>
                <w:b/>
                <w:color w:val="000000"/>
                <w:w w:val="97"/>
                <w:sz w:val="16"/>
                <w:lang w:val="ru-RU"/>
              </w:rPr>
              <w:t>мошенничества в сети; защита персональной информации) в условиях контролируемого доступа в Интернет.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27.02.2023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Учебный диалог по теме «Как обеспечить безопасность при работе в Интернете»;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</w:rPr>
            </w:pP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Устный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опрос</w:t>
            </w:r>
            <w:proofErr w:type="spellEnd"/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http://school-</w:t>
            </w:r>
            <w:r w:rsidRPr="0040732F">
              <w:rPr>
                <w:rFonts w:asciiTheme="majorHAnsi" w:hAnsiTheme="majorHAnsi"/>
              </w:rPr>
              <w:br/>
            </w: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collection.edu.ru/</w:t>
            </w:r>
          </w:p>
        </w:tc>
      </w:tr>
      <w:tr w:rsidR="005213F8" w:rsidRPr="0040732F">
        <w:trPr>
          <w:trHeight w:hRule="exact" w:val="350"/>
        </w:trPr>
        <w:tc>
          <w:tcPr>
            <w:tcW w:w="5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7</w:t>
            </w:r>
          </w:p>
        </w:tc>
        <w:tc>
          <w:tcPr>
            <w:tcW w:w="9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5213F8">
            <w:pPr>
              <w:rPr>
                <w:rFonts w:asciiTheme="majorHAnsi" w:hAnsiTheme="majorHAnsi"/>
              </w:rPr>
            </w:pPr>
          </w:p>
        </w:tc>
      </w:tr>
      <w:tr w:rsidR="005213F8" w:rsidRPr="0040732F">
        <w:trPr>
          <w:trHeight w:hRule="exact" w:val="348"/>
        </w:trPr>
        <w:tc>
          <w:tcPr>
            <w:tcW w:w="5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6</w:t>
            </w:r>
          </w:p>
        </w:tc>
        <w:tc>
          <w:tcPr>
            <w:tcW w:w="9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5213F8">
            <w:pPr>
              <w:rPr>
                <w:rFonts w:asciiTheme="majorHAnsi" w:hAnsiTheme="majorHAnsi"/>
              </w:rPr>
            </w:pPr>
          </w:p>
        </w:tc>
      </w:tr>
      <w:tr w:rsidR="005213F8" w:rsidRPr="0040732F">
        <w:trPr>
          <w:trHeight w:hRule="exact" w:val="328"/>
        </w:trPr>
        <w:tc>
          <w:tcPr>
            <w:tcW w:w="5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/>
                <w:lang w:val="ru-RU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4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/>
              </w:rPr>
            </w:pPr>
            <w:r w:rsidRPr="0040732F">
              <w:rPr>
                <w:rFonts w:asciiTheme="majorHAnsi" w:eastAsia="Times New Roman" w:hAnsiTheme="majorHAnsi"/>
                <w:color w:val="000000"/>
                <w:w w:val="97"/>
                <w:sz w:val="16"/>
              </w:rPr>
              <w:t>7</w:t>
            </w:r>
          </w:p>
        </w:tc>
        <w:tc>
          <w:tcPr>
            <w:tcW w:w="7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5213F8">
            <w:pPr>
              <w:rPr>
                <w:rFonts w:asciiTheme="majorHAnsi" w:hAnsiTheme="majorHAnsi"/>
              </w:rPr>
            </w:pPr>
          </w:p>
        </w:tc>
      </w:tr>
    </w:tbl>
    <w:p w:rsidR="005213F8" w:rsidRDefault="005213F8">
      <w:pPr>
        <w:autoSpaceDE w:val="0"/>
        <w:autoSpaceDN w:val="0"/>
        <w:spacing w:after="0" w:line="14" w:lineRule="exact"/>
      </w:pPr>
    </w:p>
    <w:p w:rsidR="005213F8" w:rsidRDefault="005213F8">
      <w:pPr>
        <w:sectPr w:rsidR="005213F8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213F8" w:rsidRDefault="005213F8">
      <w:pPr>
        <w:autoSpaceDE w:val="0"/>
        <w:autoSpaceDN w:val="0"/>
        <w:spacing w:after="78" w:line="220" w:lineRule="exact"/>
      </w:pPr>
    </w:p>
    <w:p w:rsidR="005213F8" w:rsidRDefault="00CD46AF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5213F8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5213F8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3F8" w:rsidRDefault="005213F8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3F8" w:rsidRDefault="005213F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3F8" w:rsidRDefault="005213F8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3F8" w:rsidRDefault="005213F8"/>
        </w:tc>
      </w:tr>
      <w:tr w:rsidR="005213F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Вводный урок. Как устроен мир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13F8">
        <w:trPr>
          <w:trHeight w:hRule="exact" w:val="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Природа. </w:t>
            </w:r>
            <w:bookmarkStart w:id="0" w:name="_GoBack"/>
            <w:bookmarkEnd w:id="0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13F8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. Общество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13F8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Российская Федерация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13F8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 чем расскажет план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13F8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такое экология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13F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Проверь себя по </w:t>
            </w:r>
            <w:proofErr w:type="spellStart"/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разделу</w:t>
            </w:r>
            <w:proofErr w:type="gramStart"/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«К</w:t>
            </w:r>
            <w:proofErr w:type="gramEnd"/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</w:t>
            </w:r>
            <w:proofErr w:type="spellEnd"/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устроен мир».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213F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Звездное небо – Великая книга Природы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13F8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Тела, вещества, частицы.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13F8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Разнообразие веществ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13F8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Воздух и его охрана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13F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Вода.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213F8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Превращения. Круговорот воды в природе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5213F8">
        <w:trPr>
          <w:trHeight w:hRule="exact" w:val="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Берегите воду!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13F8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 разрушаются камни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13F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такое почва.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24.10.2022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5213F8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Разнообразие растений.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13F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Солнце, растения и мы с вами.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31.10.2022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5213F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Размножение и развитие растений.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13F8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Охрана растений.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13F8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Разнообразие животных.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5213F8" w:rsidRDefault="005213F8">
      <w:pPr>
        <w:autoSpaceDE w:val="0"/>
        <w:autoSpaceDN w:val="0"/>
        <w:spacing w:after="0" w:line="14" w:lineRule="exact"/>
      </w:pPr>
    </w:p>
    <w:p w:rsidR="005213F8" w:rsidRDefault="005213F8">
      <w:pPr>
        <w:sectPr w:rsidR="005213F8">
          <w:pgSz w:w="11900" w:h="16840"/>
          <w:pgMar w:top="298" w:right="650" w:bottom="4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213F8" w:rsidRDefault="005213F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5213F8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. Кто что ест.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13F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Размножение и развитие животных.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13F8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Охрана животных.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13F8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 царстве грибов.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13F8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Проверь себя по </w:t>
            </w:r>
            <w:proofErr w:type="spellStart"/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разделу</w:t>
            </w:r>
            <w:proofErr w:type="gramStart"/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«Э</w:t>
            </w:r>
            <w:proofErr w:type="gramEnd"/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та</w:t>
            </w:r>
            <w:proofErr w:type="spellEnd"/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удивительная </w:t>
            </w:r>
            <w:r w:rsidRPr="0040732F">
              <w:rPr>
                <w:lang w:val="ru-RU"/>
              </w:rPr>
              <w:br/>
            </w:r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природа».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213F8">
        <w:trPr>
          <w:trHeight w:hRule="exact" w:val="494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. Организм человека.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26.12.2022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13F8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. Органы чувств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13F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Надёжная защита организма.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13F8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Опора тела и движение.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13F8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Наше питание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13F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Дыхание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13F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Умей предупреждать болезни.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13F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Здоровый образ жизни.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213F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Проверь себя по </w:t>
            </w:r>
            <w:proofErr w:type="spellStart"/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разделу</w:t>
            </w:r>
            <w:proofErr w:type="gramStart"/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«М</w:t>
            </w:r>
            <w:proofErr w:type="gramEnd"/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ы</w:t>
            </w:r>
            <w:proofErr w:type="spellEnd"/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наше здоровье»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213F8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Огонь, вода и газ.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13F8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Чтобы путь был счастливым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13F8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Дорожные знаки.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5213F8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Опасные места.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17.02.2023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5213F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Природа и наша безопасность.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13F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62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Экологическая безопасность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24.02.2023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5213F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Проверь себя по </w:t>
            </w:r>
            <w:proofErr w:type="spellStart"/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разделу</w:t>
            </w:r>
            <w:proofErr w:type="gramStart"/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«Н</w:t>
            </w:r>
            <w:proofErr w:type="gramEnd"/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аша</w:t>
            </w:r>
            <w:proofErr w:type="spellEnd"/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безопасность».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213F8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Для чего нужна экономика.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5213F8" w:rsidRDefault="005213F8">
      <w:pPr>
        <w:autoSpaceDE w:val="0"/>
        <w:autoSpaceDN w:val="0"/>
        <w:spacing w:after="0" w:line="14" w:lineRule="exact"/>
      </w:pPr>
    </w:p>
    <w:p w:rsidR="005213F8" w:rsidRDefault="005213F8">
      <w:pPr>
        <w:sectPr w:rsidR="005213F8">
          <w:pgSz w:w="11900" w:h="16840"/>
          <w:pgMar w:top="284" w:right="650" w:bottom="5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213F8" w:rsidRDefault="005213F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5213F8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Природные богатства и труд людей – основа </w:t>
            </w:r>
            <w:r w:rsidRPr="0040732F">
              <w:rPr>
                <w:lang w:val="ru-RU"/>
              </w:rPr>
              <w:br/>
            </w:r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экономики.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13F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Полезные ископаемые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213F8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. Растениеводство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13F8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Животноводство.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13F8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.Какая бывает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промышленность.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13F8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Что такое деньги.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13F8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Государственный бюджет.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13F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Семейный бюджет.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213F8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Экономика и экология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13F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Проверь себя по </w:t>
            </w:r>
            <w:proofErr w:type="spellStart"/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разделу</w:t>
            </w:r>
            <w:proofErr w:type="gramStart"/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«Ч</w:t>
            </w:r>
            <w:proofErr w:type="gramEnd"/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ему</w:t>
            </w:r>
            <w:proofErr w:type="spellEnd"/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учит экономика».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213F8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Золотое кольцо России.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13F8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Золотое кольцо России.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13F8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Золотое кольцо России.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13F8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Наши ближайшие соседи.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13F8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На севере Европы.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13F8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такое Бенилюкс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13F8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 центре Европы.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13F8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100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 Франции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Великобритании.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13F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 Франции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Великобритании.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19.05.2023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5213F8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 юге Европы.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13F8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Всемирное наследие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26.05.2023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5213F8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Проверь себя по </w:t>
            </w:r>
            <w:proofErr w:type="spellStart"/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разделу</w:t>
            </w:r>
            <w:proofErr w:type="gramStart"/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</w:t>
            </w:r>
            <w:proofErr w:type="gramEnd"/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утешествие</w:t>
            </w:r>
            <w:proofErr w:type="spellEnd"/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 городам и странам».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213F8" w:rsidRPr="00EA45BC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 знаменитым местам мира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02.06.2023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40732F">
              <w:rPr>
                <w:lang w:val="ru-RU"/>
              </w:rPr>
              <w:br/>
            </w:r>
            <w:proofErr w:type="spellStart"/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732F">
              <w:rPr>
                <w:lang w:val="ru-RU"/>
              </w:rPr>
              <w:br/>
            </w:r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5213F8" w:rsidRPr="0040732F" w:rsidRDefault="005213F8">
      <w:pPr>
        <w:autoSpaceDE w:val="0"/>
        <w:autoSpaceDN w:val="0"/>
        <w:spacing w:after="0" w:line="14" w:lineRule="exact"/>
        <w:rPr>
          <w:lang w:val="ru-RU"/>
        </w:rPr>
      </w:pPr>
    </w:p>
    <w:p w:rsidR="005213F8" w:rsidRPr="0040732F" w:rsidRDefault="005213F8">
      <w:pPr>
        <w:rPr>
          <w:lang w:val="ru-RU"/>
        </w:rPr>
        <w:sectPr w:rsidR="005213F8" w:rsidRPr="0040732F">
          <w:pgSz w:w="11900" w:h="16840"/>
          <w:pgMar w:top="284" w:right="650" w:bottom="2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213F8" w:rsidRPr="0040732F" w:rsidRDefault="005213F8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5213F8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67 Презентация </w:t>
            </w:r>
            <w:proofErr w:type="spellStart"/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проектов</w:t>
            </w:r>
            <w:proofErr w:type="gramStart"/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«Б</w:t>
            </w:r>
            <w:proofErr w:type="gramEnd"/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огатства</w:t>
            </w:r>
            <w:proofErr w:type="spellEnd"/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отданные </w:t>
            </w:r>
            <w:r w:rsidRPr="0040732F">
              <w:rPr>
                <w:lang w:val="ru-RU"/>
              </w:rPr>
              <w:br/>
            </w:r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людям», «Разнообразие природы родного </w:t>
            </w:r>
            <w:proofErr w:type="spellStart"/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края»,«Кто</w:t>
            </w:r>
            <w:proofErr w:type="spellEnd"/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нас защищает»,</w:t>
            </w:r>
            <w:r w:rsidRPr="0040732F">
              <w:rPr>
                <w:lang w:val="ru-RU"/>
              </w:rPr>
              <w:br/>
            </w:r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«Экономика родного </w:t>
            </w:r>
            <w:r w:rsidRPr="0040732F">
              <w:rPr>
                <w:lang w:val="ru-RU"/>
              </w:rPr>
              <w:br/>
            </w:r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края», «Музей </w:t>
            </w:r>
            <w:r w:rsidRPr="0040732F">
              <w:rPr>
                <w:lang w:val="ru-RU"/>
              </w:rPr>
              <w:br/>
            </w:r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путешествий»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05.06.2023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5213F8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98" w:after="0" w:line="286" w:lineRule="auto"/>
              <w:ind w:left="72" w:right="288"/>
              <w:rPr>
                <w:lang w:val="ru-RU"/>
              </w:rPr>
            </w:pPr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Презентация </w:t>
            </w:r>
            <w:proofErr w:type="spellStart"/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проектов</w:t>
            </w:r>
            <w:proofErr w:type="gramStart"/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«Б</w:t>
            </w:r>
            <w:proofErr w:type="gramEnd"/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огатства</w:t>
            </w:r>
            <w:proofErr w:type="spellEnd"/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отданные </w:t>
            </w:r>
            <w:r w:rsidRPr="0040732F">
              <w:rPr>
                <w:lang w:val="ru-RU"/>
              </w:rPr>
              <w:br/>
            </w:r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людям», «Разнообразие природы родного </w:t>
            </w:r>
            <w:proofErr w:type="spellStart"/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края»,«Кто</w:t>
            </w:r>
            <w:proofErr w:type="spellEnd"/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нас защищает»,</w:t>
            </w:r>
            <w:r w:rsidRPr="0040732F">
              <w:rPr>
                <w:lang w:val="ru-RU"/>
              </w:rPr>
              <w:br/>
            </w:r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«Экономика родного </w:t>
            </w:r>
            <w:r w:rsidRPr="0040732F">
              <w:rPr>
                <w:lang w:val="ru-RU"/>
              </w:rPr>
              <w:br/>
            </w:r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края», «Музей </w:t>
            </w:r>
            <w:r w:rsidRPr="0040732F">
              <w:rPr>
                <w:lang w:val="ru-RU"/>
              </w:rPr>
              <w:br/>
            </w:r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путешествий»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09.06.2023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5213F8">
        <w:trPr>
          <w:trHeight w:hRule="exact" w:val="80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Pr="0040732F" w:rsidRDefault="00CD46A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4073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CD46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13F8" w:rsidRDefault="005213F8"/>
        </w:tc>
      </w:tr>
    </w:tbl>
    <w:p w:rsidR="005213F8" w:rsidRDefault="005213F8">
      <w:pPr>
        <w:autoSpaceDE w:val="0"/>
        <w:autoSpaceDN w:val="0"/>
        <w:spacing w:after="0" w:line="14" w:lineRule="exact"/>
      </w:pPr>
    </w:p>
    <w:p w:rsidR="005213F8" w:rsidRDefault="005213F8">
      <w:pPr>
        <w:sectPr w:rsidR="005213F8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213F8" w:rsidRDefault="005213F8">
      <w:pPr>
        <w:autoSpaceDE w:val="0"/>
        <w:autoSpaceDN w:val="0"/>
        <w:spacing w:after="78" w:line="220" w:lineRule="exact"/>
      </w:pPr>
    </w:p>
    <w:p w:rsidR="005213F8" w:rsidRDefault="00CD46AF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5213F8" w:rsidRPr="0040732F" w:rsidRDefault="00CD46AF">
      <w:pPr>
        <w:autoSpaceDE w:val="0"/>
        <w:autoSpaceDN w:val="0"/>
        <w:spacing w:before="346" w:after="0" w:line="298" w:lineRule="auto"/>
        <w:ind w:right="720"/>
        <w:rPr>
          <w:lang w:val="ru-RU"/>
        </w:rPr>
      </w:pPr>
      <w:r w:rsidRPr="0040732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40732F">
        <w:rPr>
          <w:lang w:val="ru-RU"/>
        </w:rPr>
        <w:br/>
      </w: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Окружающий мир (в 2 частях), 3 класс /Плешаков А.А., Акционерное общество «</w:t>
      </w:r>
      <w:proofErr w:type="spellStart"/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Издательств</w:t>
      </w:r>
      <w:proofErr w:type="gramStart"/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о«</w:t>
      </w:r>
      <w:proofErr w:type="gramEnd"/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Просвещение</w:t>
      </w:r>
      <w:proofErr w:type="spellEnd"/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 xml:space="preserve">»; </w:t>
      </w:r>
      <w:r w:rsidRPr="0040732F">
        <w:rPr>
          <w:lang w:val="ru-RU"/>
        </w:rPr>
        <w:br/>
      </w: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5213F8" w:rsidRPr="0040732F" w:rsidRDefault="00CD46AF">
      <w:pPr>
        <w:autoSpaceDE w:val="0"/>
        <w:autoSpaceDN w:val="0"/>
        <w:spacing w:before="262" w:after="0" w:line="302" w:lineRule="auto"/>
        <w:ind w:right="4896"/>
        <w:rPr>
          <w:lang w:val="ru-RU"/>
        </w:rPr>
      </w:pPr>
      <w:r w:rsidRPr="0040732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5213F8" w:rsidRPr="0040732F" w:rsidRDefault="00CD46AF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r w:rsidRPr="0040732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40732F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5213F8" w:rsidRPr="0040732F" w:rsidRDefault="005213F8">
      <w:pPr>
        <w:rPr>
          <w:lang w:val="ru-RU"/>
        </w:rPr>
        <w:sectPr w:rsidR="005213F8" w:rsidRPr="0040732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213F8" w:rsidRPr="0040732F" w:rsidRDefault="005213F8">
      <w:pPr>
        <w:autoSpaceDE w:val="0"/>
        <w:autoSpaceDN w:val="0"/>
        <w:spacing w:after="78" w:line="220" w:lineRule="exact"/>
        <w:rPr>
          <w:lang w:val="ru-RU"/>
        </w:rPr>
      </w:pPr>
    </w:p>
    <w:p w:rsidR="005213F8" w:rsidRPr="0040732F" w:rsidRDefault="00CD46AF">
      <w:pPr>
        <w:autoSpaceDE w:val="0"/>
        <w:autoSpaceDN w:val="0"/>
        <w:spacing w:after="0" w:line="379" w:lineRule="auto"/>
        <w:ind w:right="432"/>
        <w:rPr>
          <w:lang w:val="ru-RU"/>
        </w:rPr>
      </w:pPr>
      <w:r w:rsidRPr="0040732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40732F">
        <w:rPr>
          <w:lang w:val="ru-RU"/>
        </w:rPr>
        <w:br/>
      </w:r>
      <w:proofErr w:type="spellStart"/>
      <w:proofErr w:type="gramStart"/>
      <w:r w:rsidRPr="0040732F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spellEnd"/>
      <w:proofErr w:type="gramEnd"/>
      <w:r w:rsidRPr="0040732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ЛАБОРАТОРНЫХ, ПРАКТИЧЕСКИХ РАБОТ, ДЕМОНСТРАЦИЙ</w:t>
      </w:r>
    </w:p>
    <w:p w:rsidR="005213F8" w:rsidRPr="0040732F" w:rsidRDefault="005213F8">
      <w:pPr>
        <w:rPr>
          <w:lang w:val="ru-RU"/>
        </w:rPr>
        <w:sectPr w:rsidR="005213F8" w:rsidRPr="0040732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D46AF" w:rsidRPr="0040732F" w:rsidRDefault="00CD46AF">
      <w:pPr>
        <w:rPr>
          <w:lang w:val="ru-RU"/>
        </w:rPr>
      </w:pPr>
    </w:p>
    <w:sectPr w:rsidR="00CD46AF" w:rsidRPr="0040732F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0732F"/>
    <w:rsid w:val="005213F8"/>
    <w:rsid w:val="00AA1D8D"/>
    <w:rsid w:val="00B47730"/>
    <w:rsid w:val="00CB0664"/>
    <w:rsid w:val="00CD46AF"/>
    <w:rsid w:val="00EA45B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CBFD89-2F5E-441D-B42E-6B14362CC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23</Pages>
  <Words>6128</Words>
  <Characters>34931</Characters>
  <Application>Microsoft Office Word</Application>
  <DocSecurity>0</DocSecurity>
  <Lines>291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40978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Sasha</cp:lastModifiedBy>
  <cp:revision>4</cp:revision>
  <dcterms:created xsi:type="dcterms:W3CDTF">2013-12-23T23:15:00Z</dcterms:created>
  <dcterms:modified xsi:type="dcterms:W3CDTF">2022-10-31T16:18:00Z</dcterms:modified>
  <cp:category/>
</cp:coreProperties>
</file>