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1D2" w:rsidRDefault="008441D2" w:rsidP="008441D2">
      <w:pPr>
        <w:pStyle w:val="a4"/>
        <w:shd w:val="clear" w:color="auto" w:fill="auto"/>
        <w:ind w:left="20" w:firstLine="0"/>
        <w:jc w:val="both"/>
        <w:rPr>
          <w:rStyle w:val="a3"/>
          <w:b/>
          <w:color w:val="000000"/>
          <w:sz w:val="32"/>
          <w:szCs w:val="32"/>
        </w:rPr>
      </w:pPr>
      <w:r w:rsidRPr="008441D2">
        <w:rPr>
          <w:rStyle w:val="a3"/>
          <w:b/>
          <w:color w:val="000000"/>
          <w:sz w:val="32"/>
          <w:szCs w:val="32"/>
        </w:rPr>
        <w:t>Выпуск</w:t>
      </w:r>
      <w:r w:rsidR="0030395F">
        <w:rPr>
          <w:rStyle w:val="a3"/>
          <w:b/>
          <w:color w:val="000000"/>
          <w:sz w:val="32"/>
          <w:szCs w:val="32"/>
        </w:rPr>
        <w:t xml:space="preserve"> «Путешествие на воздушном шаре»</w:t>
      </w:r>
    </w:p>
    <w:p w:rsidR="008441D2" w:rsidRPr="008441D2" w:rsidRDefault="008441D2" w:rsidP="008441D2">
      <w:pPr>
        <w:pStyle w:val="a4"/>
        <w:shd w:val="clear" w:color="auto" w:fill="auto"/>
        <w:ind w:left="20" w:firstLine="0"/>
        <w:jc w:val="both"/>
        <w:rPr>
          <w:rStyle w:val="a3"/>
          <w:b/>
          <w:color w:val="000000"/>
          <w:sz w:val="32"/>
          <w:szCs w:val="32"/>
        </w:rPr>
      </w:pPr>
    </w:p>
    <w:p w:rsidR="008441D2" w:rsidRPr="008C67AB" w:rsidRDefault="008441D2" w:rsidP="008441D2">
      <w:pPr>
        <w:pStyle w:val="a4"/>
        <w:shd w:val="clear" w:color="auto" w:fill="auto"/>
        <w:ind w:left="20" w:firstLine="0"/>
        <w:jc w:val="both"/>
        <w:rPr>
          <w:rStyle w:val="a3"/>
          <w:color w:val="000000"/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Звучит музыка, в зал входит ведущая.</w:t>
      </w:r>
    </w:p>
    <w:p w:rsidR="008441D2" w:rsidRPr="008C67AB" w:rsidRDefault="008441D2" w:rsidP="008441D2">
      <w:pPr>
        <w:pStyle w:val="a4"/>
        <w:shd w:val="clear" w:color="auto" w:fill="auto"/>
        <w:ind w:left="20" w:firstLine="0"/>
        <w:jc w:val="both"/>
        <w:rPr>
          <w:sz w:val="28"/>
          <w:szCs w:val="28"/>
        </w:rPr>
      </w:pPr>
    </w:p>
    <w:p w:rsidR="008441D2" w:rsidRPr="008C67AB" w:rsidRDefault="008441D2" w:rsidP="008441D2">
      <w:pPr>
        <w:pStyle w:val="a4"/>
        <w:shd w:val="clear" w:color="auto" w:fill="auto"/>
        <w:ind w:left="20" w:firstLine="0"/>
        <w:jc w:val="left"/>
        <w:rPr>
          <w:rStyle w:val="a3"/>
          <w:color w:val="000000"/>
          <w:sz w:val="28"/>
          <w:szCs w:val="28"/>
        </w:rPr>
      </w:pPr>
      <w:r w:rsidRPr="008C67AB">
        <w:rPr>
          <w:rStyle w:val="a3"/>
          <w:b/>
          <w:color w:val="000000"/>
          <w:sz w:val="28"/>
          <w:szCs w:val="28"/>
        </w:rPr>
        <w:t>Вед.</w:t>
      </w:r>
      <w:r w:rsidRPr="008C67AB">
        <w:rPr>
          <w:rStyle w:val="a3"/>
          <w:color w:val="000000"/>
          <w:sz w:val="28"/>
          <w:szCs w:val="28"/>
        </w:rPr>
        <w:t xml:space="preserve"> Светло и нарядно сейчас в нашем зале </w:t>
      </w:r>
    </w:p>
    <w:p w:rsidR="008441D2" w:rsidRPr="008C67AB" w:rsidRDefault="008441D2" w:rsidP="008441D2">
      <w:pPr>
        <w:pStyle w:val="a4"/>
        <w:shd w:val="clear" w:color="auto" w:fill="auto"/>
        <w:ind w:left="20" w:firstLine="0"/>
        <w:jc w:val="left"/>
        <w:rPr>
          <w:sz w:val="28"/>
          <w:szCs w:val="28"/>
        </w:rPr>
      </w:pPr>
      <w:r w:rsidRPr="008C67AB">
        <w:rPr>
          <w:rStyle w:val="a5"/>
          <w:b w:val="0"/>
          <w:color w:val="000000"/>
          <w:sz w:val="28"/>
          <w:szCs w:val="28"/>
        </w:rPr>
        <w:t>И</w:t>
      </w:r>
      <w:r w:rsidRPr="008C67AB">
        <w:rPr>
          <w:rStyle w:val="a5"/>
          <w:color w:val="000000"/>
          <w:sz w:val="28"/>
          <w:szCs w:val="28"/>
        </w:rPr>
        <w:t xml:space="preserve"> </w:t>
      </w:r>
      <w:r w:rsidRPr="008C67AB">
        <w:rPr>
          <w:rStyle w:val="a3"/>
          <w:color w:val="000000"/>
          <w:sz w:val="28"/>
          <w:szCs w:val="28"/>
        </w:rPr>
        <w:t>пышные всюду букеты стоят.</w:t>
      </w:r>
    </w:p>
    <w:p w:rsidR="008441D2" w:rsidRPr="008C67AB" w:rsidRDefault="008441D2" w:rsidP="008441D2">
      <w:pPr>
        <w:pStyle w:val="a4"/>
        <w:shd w:val="clear" w:color="auto" w:fill="auto"/>
        <w:ind w:firstLine="0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Сегодня у нас важный день наступает:</w:t>
      </w:r>
    </w:p>
    <w:p w:rsidR="008441D2" w:rsidRPr="008C67AB" w:rsidRDefault="008441D2" w:rsidP="008441D2">
      <w:pPr>
        <w:pStyle w:val="a4"/>
        <w:shd w:val="clear" w:color="auto" w:fill="auto"/>
        <w:ind w:firstLine="0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Мы в школу своих провожаем ребят.</w:t>
      </w:r>
    </w:p>
    <w:p w:rsidR="008441D2" w:rsidRPr="008C67AB" w:rsidRDefault="008441D2" w:rsidP="008441D2">
      <w:pPr>
        <w:pStyle w:val="a4"/>
        <w:shd w:val="clear" w:color="auto" w:fill="auto"/>
        <w:ind w:left="20" w:firstLine="0"/>
        <w:jc w:val="both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Сейчас наш утренник начнется,</w:t>
      </w:r>
    </w:p>
    <w:p w:rsidR="008441D2" w:rsidRPr="00BC5BC5" w:rsidRDefault="00BC5BC5" w:rsidP="008441D2">
      <w:pPr>
        <w:pStyle w:val="a4"/>
        <w:shd w:val="clear" w:color="auto" w:fill="auto"/>
        <w:ind w:left="20" w:right="6360" w:firstLine="0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И в зал войдут</w:t>
      </w:r>
      <w:r w:rsidRPr="000C7B46">
        <w:rPr>
          <w:rStyle w:val="a3"/>
          <w:color w:val="000000"/>
          <w:sz w:val="28"/>
          <w:szCs w:val="28"/>
        </w:rPr>
        <w:t xml:space="preserve"> </w:t>
      </w:r>
      <w:r w:rsidR="008441D2" w:rsidRPr="00BC5BC5">
        <w:rPr>
          <w:rStyle w:val="a3"/>
          <w:color w:val="000000"/>
          <w:sz w:val="28"/>
          <w:szCs w:val="28"/>
        </w:rPr>
        <w:t xml:space="preserve">выпускники </w:t>
      </w:r>
    </w:p>
    <w:p w:rsidR="008441D2" w:rsidRPr="00BC5BC5" w:rsidRDefault="008441D2" w:rsidP="008441D2">
      <w:pPr>
        <w:pStyle w:val="a4"/>
        <w:shd w:val="clear" w:color="auto" w:fill="auto"/>
        <w:ind w:left="20" w:right="6360" w:firstLine="0"/>
        <w:jc w:val="both"/>
        <w:rPr>
          <w:rStyle w:val="a3"/>
          <w:color w:val="000000"/>
          <w:sz w:val="28"/>
          <w:szCs w:val="28"/>
        </w:rPr>
      </w:pPr>
      <w:r w:rsidRPr="00BC5BC5">
        <w:rPr>
          <w:rStyle w:val="a3"/>
          <w:color w:val="000000"/>
          <w:sz w:val="28"/>
          <w:szCs w:val="28"/>
        </w:rPr>
        <w:t xml:space="preserve">В их лица, мамы, посмотрите </w:t>
      </w:r>
    </w:p>
    <w:p w:rsidR="008441D2" w:rsidRPr="00BC5BC5" w:rsidRDefault="008441D2" w:rsidP="008441D2">
      <w:pPr>
        <w:pStyle w:val="a4"/>
        <w:shd w:val="clear" w:color="auto" w:fill="auto"/>
        <w:ind w:left="20" w:right="6360" w:firstLine="0"/>
        <w:jc w:val="both"/>
        <w:rPr>
          <w:sz w:val="28"/>
          <w:szCs w:val="28"/>
        </w:rPr>
      </w:pPr>
      <w:r w:rsidRPr="00BC5BC5">
        <w:rPr>
          <w:rStyle w:val="a3"/>
          <w:color w:val="000000"/>
          <w:sz w:val="28"/>
          <w:szCs w:val="28"/>
        </w:rPr>
        <w:t>Взрослее стали наши дети,</w:t>
      </w:r>
    </w:p>
    <w:p w:rsidR="008441D2" w:rsidRPr="00BC5BC5" w:rsidRDefault="008441D2" w:rsidP="008441D2">
      <w:pPr>
        <w:pStyle w:val="a4"/>
        <w:shd w:val="clear" w:color="auto" w:fill="auto"/>
        <w:spacing w:after="300"/>
        <w:ind w:left="20" w:firstLine="0"/>
        <w:jc w:val="both"/>
        <w:rPr>
          <w:sz w:val="28"/>
          <w:szCs w:val="28"/>
        </w:rPr>
      </w:pPr>
      <w:r w:rsidRPr="00BC5BC5">
        <w:rPr>
          <w:rStyle w:val="a3"/>
          <w:color w:val="000000"/>
          <w:sz w:val="28"/>
          <w:szCs w:val="28"/>
        </w:rPr>
        <w:t>Они теперь - ученики!</w:t>
      </w:r>
    </w:p>
    <w:p w:rsidR="00763E67" w:rsidRPr="008C67AB" w:rsidRDefault="008441D2">
      <w:pPr>
        <w:rPr>
          <w:rFonts w:ascii="Times New Roman" w:hAnsi="Times New Roman" w:cs="Times New Roman"/>
          <w:b/>
          <w:sz w:val="28"/>
          <w:szCs w:val="28"/>
        </w:rPr>
      </w:pPr>
      <w:r w:rsidRPr="008C67AB">
        <w:rPr>
          <w:rFonts w:ascii="Times New Roman" w:hAnsi="Times New Roman" w:cs="Times New Roman"/>
          <w:b/>
          <w:sz w:val="28"/>
          <w:szCs w:val="28"/>
        </w:rPr>
        <w:t>Танец «Прощайте игрушки»</w:t>
      </w:r>
    </w:p>
    <w:p w:rsidR="008441D2" w:rsidRPr="008C67AB" w:rsidRDefault="008441D2">
      <w:pPr>
        <w:rPr>
          <w:rFonts w:ascii="Times New Roman" w:hAnsi="Times New Roman" w:cs="Times New Roman"/>
          <w:sz w:val="28"/>
          <w:szCs w:val="28"/>
        </w:rPr>
      </w:pPr>
      <w:r w:rsidRPr="008C67AB">
        <w:rPr>
          <w:rFonts w:ascii="Times New Roman" w:hAnsi="Times New Roman" w:cs="Times New Roman"/>
          <w:sz w:val="28"/>
          <w:szCs w:val="28"/>
        </w:rPr>
        <w:t>После танца дети встают в полукруг.</w:t>
      </w:r>
    </w:p>
    <w:p w:rsidR="008441D2" w:rsidRPr="008C67AB" w:rsidRDefault="008441D2" w:rsidP="008441D2">
      <w:pPr>
        <w:pStyle w:val="a4"/>
        <w:shd w:val="clear" w:color="auto" w:fill="auto"/>
        <w:ind w:left="20" w:firstLine="0"/>
        <w:jc w:val="both"/>
        <w:rPr>
          <w:sz w:val="28"/>
          <w:szCs w:val="28"/>
        </w:rPr>
      </w:pPr>
      <w:r w:rsidRPr="008C67AB">
        <w:rPr>
          <w:rStyle w:val="a3"/>
          <w:b/>
          <w:color w:val="000000"/>
          <w:sz w:val="28"/>
          <w:szCs w:val="28"/>
        </w:rPr>
        <w:t>Вед.</w:t>
      </w:r>
      <w:r w:rsidRPr="008C67AB">
        <w:rPr>
          <w:rStyle w:val="a3"/>
          <w:color w:val="000000"/>
          <w:sz w:val="28"/>
          <w:szCs w:val="28"/>
        </w:rPr>
        <w:t xml:space="preserve"> Как года пролетели мгновенно,</w:t>
      </w:r>
    </w:p>
    <w:p w:rsidR="008441D2" w:rsidRPr="008C67AB" w:rsidRDefault="008441D2" w:rsidP="008441D2">
      <w:pPr>
        <w:pStyle w:val="a4"/>
        <w:shd w:val="clear" w:color="auto" w:fill="auto"/>
        <w:ind w:left="20" w:firstLine="0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Повзрослели вы здесь, несомненно,</w:t>
      </w:r>
    </w:p>
    <w:p w:rsidR="008441D2" w:rsidRPr="008C67AB" w:rsidRDefault="008441D2" w:rsidP="008441D2">
      <w:pPr>
        <w:pStyle w:val="a4"/>
        <w:shd w:val="clear" w:color="auto" w:fill="auto"/>
        <w:ind w:left="20" w:firstLine="0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И настала пора, нам проститься,</w:t>
      </w:r>
    </w:p>
    <w:p w:rsidR="008441D2" w:rsidRPr="008C67AB" w:rsidRDefault="008441D2" w:rsidP="008441D2">
      <w:pPr>
        <w:pStyle w:val="a4"/>
        <w:shd w:val="clear" w:color="auto" w:fill="auto"/>
        <w:ind w:firstLine="0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Вы пойдете в школу учиться.</w:t>
      </w:r>
    </w:p>
    <w:p w:rsidR="008441D2" w:rsidRPr="008C67AB" w:rsidRDefault="008441D2" w:rsidP="008441D2">
      <w:pPr>
        <w:pStyle w:val="a4"/>
        <w:numPr>
          <w:ilvl w:val="0"/>
          <w:numId w:val="2"/>
        </w:numPr>
        <w:shd w:val="clear" w:color="auto" w:fill="auto"/>
        <w:tabs>
          <w:tab w:val="left" w:pos="198"/>
        </w:tabs>
        <w:spacing w:line="270" w:lineRule="exact"/>
        <w:jc w:val="both"/>
        <w:rPr>
          <w:rStyle w:val="a3"/>
          <w:sz w:val="28"/>
          <w:szCs w:val="28"/>
          <w:shd w:val="clear" w:color="auto" w:fill="auto"/>
        </w:rPr>
      </w:pPr>
      <w:proofErr w:type="spellStart"/>
      <w:r w:rsidRPr="008C67AB">
        <w:rPr>
          <w:rStyle w:val="a3"/>
          <w:b/>
          <w:color w:val="000000"/>
          <w:sz w:val="28"/>
          <w:szCs w:val="28"/>
        </w:rPr>
        <w:t>реб</w:t>
      </w:r>
      <w:proofErr w:type="spellEnd"/>
      <w:r w:rsidRPr="008C67AB">
        <w:rPr>
          <w:rStyle w:val="a3"/>
          <w:b/>
          <w:color w:val="000000"/>
          <w:sz w:val="28"/>
          <w:szCs w:val="28"/>
        </w:rPr>
        <w:t>.</w:t>
      </w:r>
      <w:r w:rsidRPr="008C67AB">
        <w:rPr>
          <w:rStyle w:val="a3"/>
          <w:color w:val="000000"/>
          <w:sz w:val="28"/>
          <w:szCs w:val="28"/>
        </w:rPr>
        <w:t xml:space="preserve"> Сегодня торжественный вечер, </w:t>
      </w:r>
    </w:p>
    <w:p w:rsidR="008441D2" w:rsidRPr="008C67AB" w:rsidRDefault="008441D2" w:rsidP="008441D2">
      <w:pPr>
        <w:pStyle w:val="a4"/>
        <w:shd w:val="clear" w:color="auto" w:fill="auto"/>
        <w:tabs>
          <w:tab w:val="left" w:pos="198"/>
        </w:tabs>
        <w:spacing w:line="270" w:lineRule="exact"/>
        <w:ind w:left="20" w:firstLine="0"/>
        <w:jc w:val="both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И садик до боли родной,</w:t>
      </w:r>
    </w:p>
    <w:p w:rsidR="008441D2" w:rsidRPr="008C67AB" w:rsidRDefault="008441D2" w:rsidP="008441D2">
      <w:pPr>
        <w:rPr>
          <w:rStyle w:val="a3"/>
          <w:color w:val="000000"/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Сегодня прощальная встреча,</w:t>
      </w:r>
    </w:p>
    <w:p w:rsidR="008441D2" w:rsidRPr="008C67AB" w:rsidRDefault="008441D2" w:rsidP="008441D2">
      <w:pPr>
        <w:rPr>
          <w:rStyle w:val="a3"/>
          <w:color w:val="000000"/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Сегодня наш бал выпускной</w:t>
      </w:r>
    </w:p>
    <w:p w:rsidR="008441D2" w:rsidRPr="008C67AB" w:rsidRDefault="000C7B46" w:rsidP="000C7B46">
      <w:pPr>
        <w:pStyle w:val="a4"/>
        <w:shd w:val="clear" w:color="auto" w:fill="auto"/>
        <w:spacing w:line="326" w:lineRule="exact"/>
        <w:ind w:right="300" w:firstLine="0"/>
        <w:jc w:val="left"/>
        <w:rPr>
          <w:rStyle w:val="a3"/>
          <w:color w:val="000000"/>
          <w:sz w:val="28"/>
          <w:szCs w:val="28"/>
        </w:rPr>
      </w:pPr>
      <w:r w:rsidRPr="000C7B46">
        <w:rPr>
          <w:rStyle w:val="a3"/>
          <w:b/>
          <w:color w:val="000000"/>
          <w:sz w:val="28"/>
          <w:szCs w:val="28"/>
        </w:rPr>
        <w:t xml:space="preserve">2 </w:t>
      </w:r>
      <w:proofErr w:type="spellStart"/>
      <w:r w:rsidR="008441D2" w:rsidRPr="008C67AB">
        <w:rPr>
          <w:rStyle w:val="a3"/>
          <w:b/>
          <w:color w:val="000000"/>
          <w:sz w:val="28"/>
          <w:szCs w:val="28"/>
        </w:rPr>
        <w:t>реб</w:t>
      </w:r>
      <w:proofErr w:type="spellEnd"/>
      <w:r w:rsidR="008441D2" w:rsidRPr="008C67AB">
        <w:rPr>
          <w:rStyle w:val="a3"/>
          <w:b/>
          <w:color w:val="000000"/>
          <w:sz w:val="28"/>
          <w:szCs w:val="28"/>
        </w:rPr>
        <w:t>.</w:t>
      </w:r>
      <w:r w:rsidR="008441D2" w:rsidRPr="008C67AB">
        <w:rPr>
          <w:rStyle w:val="a3"/>
          <w:color w:val="000000"/>
          <w:sz w:val="28"/>
          <w:szCs w:val="28"/>
        </w:rPr>
        <w:t xml:space="preserve">: Да, мы пришли сюда такие- </w:t>
      </w:r>
    </w:p>
    <w:p w:rsidR="008441D2" w:rsidRPr="008C67AB" w:rsidRDefault="008441D2" w:rsidP="008441D2">
      <w:pPr>
        <w:pStyle w:val="a4"/>
        <w:shd w:val="clear" w:color="auto" w:fill="auto"/>
        <w:spacing w:line="326" w:lineRule="exact"/>
        <w:ind w:left="380" w:right="300" w:firstLine="328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Неудобно вспоминать!</w:t>
      </w:r>
    </w:p>
    <w:p w:rsidR="008441D2" w:rsidRPr="008C67AB" w:rsidRDefault="008441D2" w:rsidP="008441D2">
      <w:pPr>
        <w:pStyle w:val="a4"/>
        <w:shd w:val="clear" w:color="auto" w:fill="auto"/>
        <w:spacing w:line="326" w:lineRule="exact"/>
        <w:ind w:firstLine="380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ab/>
        <w:t>Говорили непонятно,</w:t>
      </w:r>
    </w:p>
    <w:p w:rsidR="008441D2" w:rsidRPr="008C67AB" w:rsidRDefault="008441D2" w:rsidP="008441D2">
      <w:pPr>
        <w:pStyle w:val="a4"/>
        <w:shd w:val="clear" w:color="auto" w:fill="auto"/>
        <w:spacing w:line="326" w:lineRule="exact"/>
        <w:ind w:firstLine="708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Не умели рисовать...</w:t>
      </w:r>
    </w:p>
    <w:p w:rsidR="008441D2" w:rsidRPr="008C67AB" w:rsidRDefault="008441D2" w:rsidP="008441D2">
      <w:pPr>
        <w:pStyle w:val="a4"/>
        <w:shd w:val="clear" w:color="auto" w:fill="auto"/>
        <w:tabs>
          <w:tab w:val="left" w:pos="2238"/>
        </w:tabs>
        <w:spacing w:line="326" w:lineRule="exact"/>
        <w:ind w:left="1540" w:hanging="1520"/>
        <w:jc w:val="left"/>
        <w:rPr>
          <w:sz w:val="28"/>
          <w:szCs w:val="28"/>
        </w:rPr>
      </w:pPr>
      <w:r w:rsidRPr="008C67AB">
        <w:rPr>
          <w:rStyle w:val="a3"/>
          <w:b/>
          <w:color w:val="000000"/>
          <w:sz w:val="28"/>
          <w:szCs w:val="28"/>
        </w:rPr>
        <w:t xml:space="preserve">3 </w:t>
      </w:r>
      <w:proofErr w:type="spellStart"/>
      <w:r w:rsidRPr="008C67AB">
        <w:rPr>
          <w:rStyle w:val="a3"/>
          <w:b/>
          <w:color w:val="000000"/>
          <w:sz w:val="28"/>
          <w:szCs w:val="28"/>
        </w:rPr>
        <w:t>реб</w:t>
      </w:r>
      <w:proofErr w:type="spellEnd"/>
      <w:r w:rsidRPr="008C67AB">
        <w:rPr>
          <w:rStyle w:val="a3"/>
          <w:color w:val="000000"/>
          <w:sz w:val="28"/>
          <w:szCs w:val="28"/>
        </w:rPr>
        <w:t>.:</w:t>
      </w:r>
      <w:r w:rsidR="00875215">
        <w:rPr>
          <w:rStyle w:val="a3"/>
          <w:color w:val="000000"/>
          <w:sz w:val="28"/>
          <w:szCs w:val="28"/>
        </w:rPr>
        <w:t xml:space="preserve"> </w:t>
      </w:r>
      <w:r w:rsidRPr="008C67AB">
        <w:rPr>
          <w:rStyle w:val="a3"/>
          <w:color w:val="000000"/>
          <w:sz w:val="28"/>
          <w:szCs w:val="28"/>
        </w:rPr>
        <w:t>Плохо ели, плохо спали,</w:t>
      </w:r>
    </w:p>
    <w:p w:rsidR="008441D2" w:rsidRPr="008C67AB" w:rsidRDefault="008441D2" w:rsidP="008441D2">
      <w:pPr>
        <w:pStyle w:val="a4"/>
        <w:shd w:val="clear" w:color="auto" w:fill="auto"/>
        <w:spacing w:line="326" w:lineRule="exact"/>
        <w:ind w:firstLine="708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И друг друга обижали,</w:t>
      </w:r>
    </w:p>
    <w:p w:rsidR="008441D2" w:rsidRPr="008C67AB" w:rsidRDefault="008441D2" w:rsidP="008441D2">
      <w:pPr>
        <w:pStyle w:val="a4"/>
        <w:shd w:val="clear" w:color="auto" w:fill="auto"/>
        <w:spacing w:line="326" w:lineRule="exact"/>
        <w:ind w:right="3820" w:firstLine="708"/>
        <w:jc w:val="left"/>
        <w:rPr>
          <w:rStyle w:val="a3"/>
          <w:color w:val="000000"/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 xml:space="preserve">Если что не получалось- </w:t>
      </w:r>
    </w:p>
    <w:p w:rsidR="008441D2" w:rsidRPr="008C67AB" w:rsidRDefault="008441D2" w:rsidP="008441D2">
      <w:pPr>
        <w:pStyle w:val="a4"/>
        <w:shd w:val="clear" w:color="auto" w:fill="auto"/>
        <w:spacing w:line="326" w:lineRule="exact"/>
        <w:ind w:right="3820" w:firstLine="708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Сразу слёзы проливали!</w:t>
      </w:r>
    </w:p>
    <w:p w:rsidR="008441D2" w:rsidRPr="008C67AB" w:rsidRDefault="008441D2" w:rsidP="008441D2">
      <w:pPr>
        <w:pStyle w:val="a4"/>
        <w:shd w:val="clear" w:color="auto" w:fill="auto"/>
        <w:tabs>
          <w:tab w:val="left" w:pos="1532"/>
        </w:tabs>
        <w:spacing w:line="326" w:lineRule="exact"/>
        <w:ind w:left="1540" w:hanging="1520"/>
        <w:jc w:val="left"/>
        <w:rPr>
          <w:sz w:val="28"/>
          <w:szCs w:val="28"/>
        </w:rPr>
      </w:pPr>
      <w:r w:rsidRPr="008C67AB">
        <w:rPr>
          <w:rStyle w:val="a3"/>
          <w:b/>
          <w:color w:val="000000"/>
          <w:sz w:val="28"/>
          <w:szCs w:val="28"/>
        </w:rPr>
        <w:t xml:space="preserve">4 </w:t>
      </w:r>
      <w:proofErr w:type="spellStart"/>
      <w:r w:rsidRPr="008C67AB">
        <w:rPr>
          <w:rStyle w:val="a3"/>
          <w:b/>
          <w:color w:val="000000"/>
          <w:sz w:val="28"/>
          <w:szCs w:val="28"/>
        </w:rPr>
        <w:t>реб</w:t>
      </w:r>
      <w:proofErr w:type="spellEnd"/>
      <w:r w:rsidRPr="008C67AB">
        <w:rPr>
          <w:rStyle w:val="a3"/>
          <w:b/>
          <w:color w:val="000000"/>
          <w:sz w:val="28"/>
          <w:szCs w:val="28"/>
        </w:rPr>
        <w:t>:</w:t>
      </w:r>
      <w:r w:rsidRPr="008C67AB">
        <w:rPr>
          <w:rStyle w:val="a3"/>
          <w:color w:val="000000"/>
          <w:sz w:val="28"/>
          <w:szCs w:val="28"/>
        </w:rPr>
        <w:t xml:space="preserve"> А теперь мы не малышки,</w:t>
      </w:r>
    </w:p>
    <w:p w:rsidR="008441D2" w:rsidRPr="008C67AB" w:rsidRDefault="008441D2" w:rsidP="008441D2">
      <w:pPr>
        <w:pStyle w:val="a4"/>
        <w:shd w:val="clear" w:color="auto" w:fill="auto"/>
        <w:spacing w:line="326" w:lineRule="exact"/>
        <w:ind w:firstLine="708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Мы уже большие стали,</w:t>
      </w:r>
    </w:p>
    <w:p w:rsidR="008441D2" w:rsidRPr="008C67AB" w:rsidRDefault="008441D2" w:rsidP="008441D2">
      <w:pPr>
        <w:pStyle w:val="a4"/>
        <w:shd w:val="clear" w:color="auto" w:fill="auto"/>
        <w:spacing w:line="326" w:lineRule="exact"/>
        <w:ind w:firstLine="708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Сколько песен разучили,</w:t>
      </w:r>
    </w:p>
    <w:p w:rsidR="008441D2" w:rsidRPr="008C67AB" w:rsidRDefault="008441D2" w:rsidP="008441D2">
      <w:pPr>
        <w:pStyle w:val="a4"/>
        <w:shd w:val="clear" w:color="auto" w:fill="auto"/>
        <w:spacing w:line="326" w:lineRule="exact"/>
        <w:ind w:firstLine="708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Сколько нового узнали!</w:t>
      </w:r>
    </w:p>
    <w:p w:rsidR="008441D2" w:rsidRPr="008C67AB" w:rsidRDefault="008441D2" w:rsidP="008441D2">
      <w:pPr>
        <w:pStyle w:val="a4"/>
        <w:shd w:val="clear" w:color="auto" w:fill="auto"/>
        <w:tabs>
          <w:tab w:val="left" w:pos="2223"/>
        </w:tabs>
        <w:spacing w:line="326" w:lineRule="exact"/>
        <w:ind w:left="1540" w:hanging="1520"/>
        <w:jc w:val="left"/>
        <w:rPr>
          <w:sz w:val="28"/>
          <w:szCs w:val="28"/>
        </w:rPr>
      </w:pPr>
      <w:r w:rsidRPr="008C67AB">
        <w:rPr>
          <w:rStyle w:val="a3"/>
          <w:b/>
          <w:color w:val="000000"/>
          <w:sz w:val="28"/>
          <w:szCs w:val="28"/>
        </w:rPr>
        <w:t xml:space="preserve">5 </w:t>
      </w:r>
      <w:proofErr w:type="spellStart"/>
      <w:r w:rsidRPr="008C67AB">
        <w:rPr>
          <w:rStyle w:val="a3"/>
          <w:b/>
          <w:color w:val="000000"/>
          <w:sz w:val="28"/>
          <w:szCs w:val="28"/>
        </w:rPr>
        <w:t>реб</w:t>
      </w:r>
      <w:proofErr w:type="spellEnd"/>
      <w:r w:rsidRPr="008C67AB">
        <w:rPr>
          <w:rStyle w:val="a3"/>
          <w:b/>
          <w:color w:val="000000"/>
          <w:sz w:val="28"/>
          <w:szCs w:val="28"/>
        </w:rPr>
        <w:t>:</w:t>
      </w:r>
      <w:r w:rsidRPr="008C67AB">
        <w:rPr>
          <w:rStyle w:val="a3"/>
          <w:color w:val="000000"/>
          <w:sz w:val="28"/>
          <w:szCs w:val="28"/>
        </w:rPr>
        <w:t xml:space="preserve"> Научились мы читать,</w:t>
      </w:r>
    </w:p>
    <w:p w:rsidR="008441D2" w:rsidRPr="008C67AB" w:rsidRDefault="008441D2" w:rsidP="008441D2">
      <w:pPr>
        <w:pStyle w:val="a4"/>
        <w:shd w:val="clear" w:color="auto" w:fill="auto"/>
        <w:spacing w:line="326" w:lineRule="exact"/>
        <w:ind w:firstLine="708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Можем книжку прочитать,</w:t>
      </w:r>
    </w:p>
    <w:p w:rsidR="008441D2" w:rsidRPr="008C67AB" w:rsidRDefault="008441D2" w:rsidP="008441D2">
      <w:pPr>
        <w:pStyle w:val="a4"/>
        <w:shd w:val="clear" w:color="auto" w:fill="auto"/>
        <w:spacing w:line="326" w:lineRule="exact"/>
        <w:ind w:right="3820" w:firstLine="708"/>
        <w:jc w:val="left"/>
        <w:rPr>
          <w:rStyle w:val="a3"/>
          <w:color w:val="000000"/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lastRenderedPageBreak/>
        <w:t xml:space="preserve">Что нам школа? В институты </w:t>
      </w:r>
    </w:p>
    <w:p w:rsidR="008441D2" w:rsidRPr="008C67AB" w:rsidRDefault="008441D2" w:rsidP="008441D2">
      <w:pPr>
        <w:pStyle w:val="a4"/>
        <w:shd w:val="clear" w:color="auto" w:fill="auto"/>
        <w:spacing w:line="326" w:lineRule="exact"/>
        <w:ind w:right="3820" w:firstLine="708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Сразу будем поступать!</w:t>
      </w:r>
    </w:p>
    <w:p w:rsidR="008441D2" w:rsidRPr="008C67AB" w:rsidRDefault="008441D2" w:rsidP="008441D2">
      <w:pPr>
        <w:pStyle w:val="a4"/>
        <w:shd w:val="clear" w:color="auto" w:fill="auto"/>
        <w:tabs>
          <w:tab w:val="left" w:pos="1503"/>
        </w:tabs>
        <w:spacing w:line="326" w:lineRule="exact"/>
        <w:ind w:left="1540" w:hanging="1520"/>
        <w:jc w:val="left"/>
        <w:rPr>
          <w:sz w:val="28"/>
          <w:szCs w:val="28"/>
        </w:rPr>
      </w:pPr>
      <w:r w:rsidRPr="008C67AB">
        <w:rPr>
          <w:rStyle w:val="a3"/>
          <w:b/>
          <w:color w:val="000000"/>
          <w:sz w:val="28"/>
          <w:szCs w:val="28"/>
        </w:rPr>
        <w:t>6реб</w:t>
      </w:r>
      <w:proofErr w:type="gramStart"/>
      <w:r w:rsidRPr="008C67AB">
        <w:rPr>
          <w:rStyle w:val="a3"/>
          <w:color w:val="000000"/>
          <w:sz w:val="28"/>
          <w:szCs w:val="28"/>
        </w:rPr>
        <w:t xml:space="preserve"> :</w:t>
      </w:r>
      <w:proofErr w:type="gramEnd"/>
      <w:r w:rsidRPr="008C67AB">
        <w:rPr>
          <w:rStyle w:val="a3"/>
          <w:color w:val="000000"/>
          <w:sz w:val="28"/>
          <w:szCs w:val="28"/>
        </w:rPr>
        <w:t xml:space="preserve"> Воспитатель здесь, как друг,</w:t>
      </w:r>
    </w:p>
    <w:p w:rsidR="008441D2" w:rsidRPr="008C67AB" w:rsidRDefault="008441D2" w:rsidP="008441D2">
      <w:pPr>
        <w:pStyle w:val="a4"/>
        <w:shd w:val="clear" w:color="auto" w:fill="auto"/>
        <w:spacing w:line="326" w:lineRule="exact"/>
        <w:ind w:firstLine="708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Это знают все вокруг...</w:t>
      </w:r>
    </w:p>
    <w:p w:rsidR="00FC056B" w:rsidRPr="008C67AB" w:rsidRDefault="008441D2" w:rsidP="00FC056B">
      <w:pPr>
        <w:pStyle w:val="a4"/>
        <w:shd w:val="clear" w:color="auto" w:fill="auto"/>
        <w:spacing w:line="326" w:lineRule="exact"/>
        <w:ind w:firstLine="708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Руку первым подаёт,</w:t>
      </w:r>
    </w:p>
    <w:p w:rsidR="00FC056B" w:rsidRPr="008C67AB" w:rsidRDefault="00FC056B" w:rsidP="00FC056B">
      <w:pPr>
        <w:pStyle w:val="a4"/>
        <w:shd w:val="clear" w:color="auto" w:fill="auto"/>
        <w:spacing w:line="326" w:lineRule="exact"/>
        <w:ind w:firstLine="708"/>
        <w:jc w:val="left"/>
        <w:rPr>
          <w:sz w:val="28"/>
          <w:szCs w:val="28"/>
        </w:rPr>
      </w:pPr>
      <w:r w:rsidRPr="008C67AB">
        <w:rPr>
          <w:sz w:val="28"/>
          <w:szCs w:val="28"/>
        </w:rPr>
        <w:t>Волю нервам не даёт!</w:t>
      </w:r>
    </w:p>
    <w:p w:rsidR="008441D2" w:rsidRPr="008C67AB" w:rsidRDefault="00FC056B" w:rsidP="00FC056B">
      <w:pPr>
        <w:pStyle w:val="a4"/>
        <w:shd w:val="clear" w:color="auto" w:fill="auto"/>
        <w:spacing w:line="326" w:lineRule="exact"/>
        <w:ind w:firstLine="0"/>
        <w:jc w:val="left"/>
        <w:rPr>
          <w:sz w:val="28"/>
          <w:szCs w:val="28"/>
        </w:rPr>
      </w:pPr>
      <w:r w:rsidRPr="008C67AB">
        <w:rPr>
          <w:rStyle w:val="a3"/>
          <w:b/>
          <w:color w:val="000000"/>
          <w:sz w:val="28"/>
          <w:szCs w:val="28"/>
        </w:rPr>
        <w:t xml:space="preserve">7 </w:t>
      </w:r>
      <w:proofErr w:type="spellStart"/>
      <w:r w:rsidRPr="008C67AB">
        <w:rPr>
          <w:rStyle w:val="a3"/>
          <w:b/>
          <w:color w:val="000000"/>
          <w:sz w:val="28"/>
          <w:szCs w:val="28"/>
        </w:rPr>
        <w:t>реб</w:t>
      </w:r>
      <w:proofErr w:type="spellEnd"/>
      <w:r w:rsidRPr="008C67AB">
        <w:rPr>
          <w:rStyle w:val="a3"/>
          <w:b/>
          <w:color w:val="000000"/>
          <w:sz w:val="28"/>
          <w:szCs w:val="28"/>
        </w:rPr>
        <w:t>:</w:t>
      </w:r>
      <w:r w:rsidRPr="008C67AB">
        <w:rPr>
          <w:rStyle w:val="a3"/>
          <w:color w:val="000000"/>
          <w:sz w:val="28"/>
          <w:szCs w:val="28"/>
        </w:rPr>
        <w:t xml:space="preserve"> С детворой он </w:t>
      </w:r>
      <w:r w:rsidR="008441D2" w:rsidRPr="008C67AB">
        <w:rPr>
          <w:rStyle w:val="a3"/>
          <w:color w:val="000000"/>
          <w:sz w:val="28"/>
          <w:szCs w:val="28"/>
        </w:rPr>
        <w:t>занимается,</w:t>
      </w:r>
    </w:p>
    <w:p w:rsidR="008441D2" w:rsidRPr="008C67AB" w:rsidRDefault="008441D2" w:rsidP="00FC056B">
      <w:pPr>
        <w:pStyle w:val="a4"/>
        <w:shd w:val="clear" w:color="auto" w:fill="auto"/>
        <w:spacing w:line="326" w:lineRule="exact"/>
        <w:ind w:firstLine="708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Сам к тому же развивается,</w:t>
      </w:r>
    </w:p>
    <w:p w:rsidR="008441D2" w:rsidRPr="008C67AB" w:rsidRDefault="008441D2" w:rsidP="00FC056B">
      <w:pPr>
        <w:pStyle w:val="a4"/>
        <w:shd w:val="clear" w:color="auto" w:fill="auto"/>
        <w:spacing w:line="326" w:lineRule="exact"/>
        <w:ind w:firstLine="708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На зарплату ноль внимания...</w:t>
      </w:r>
    </w:p>
    <w:p w:rsidR="008441D2" w:rsidRPr="008C67AB" w:rsidRDefault="008441D2" w:rsidP="00FC056B">
      <w:pPr>
        <w:ind w:firstLine="708"/>
        <w:rPr>
          <w:rStyle w:val="a3"/>
          <w:color w:val="000000"/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Вот это воспитание!</w:t>
      </w:r>
    </w:p>
    <w:p w:rsidR="00FC056B" w:rsidRPr="008C67AB" w:rsidRDefault="00FC056B" w:rsidP="00FC056B">
      <w:pPr>
        <w:pStyle w:val="a4"/>
        <w:shd w:val="clear" w:color="auto" w:fill="auto"/>
        <w:tabs>
          <w:tab w:val="left" w:pos="1542"/>
        </w:tabs>
        <w:ind w:left="40" w:firstLine="0"/>
        <w:jc w:val="left"/>
        <w:rPr>
          <w:sz w:val="28"/>
          <w:szCs w:val="28"/>
        </w:rPr>
      </w:pPr>
      <w:r w:rsidRPr="008C67AB">
        <w:rPr>
          <w:rStyle w:val="a3"/>
          <w:b/>
          <w:color w:val="000000"/>
          <w:sz w:val="28"/>
          <w:szCs w:val="28"/>
        </w:rPr>
        <w:t xml:space="preserve">8 </w:t>
      </w:r>
      <w:proofErr w:type="spellStart"/>
      <w:r w:rsidRPr="008C67AB">
        <w:rPr>
          <w:rStyle w:val="a3"/>
          <w:b/>
          <w:color w:val="000000"/>
          <w:sz w:val="28"/>
          <w:szCs w:val="28"/>
        </w:rPr>
        <w:t>реб</w:t>
      </w:r>
      <w:proofErr w:type="spellEnd"/>
      <w:r w:rsidRPr="008C67AB">
        <w:rPr>
          <w:rStyle w:val="a3"/>
          <w:b/>
          <w:color w:val="000000"/>
          <w:sz w:val="28"/>
          <w:szCs w:val="28"/>
        </w:rPr>
        <w:t>:</w:t>
      </w:r>
      <w:r w:rsidRPr="008C67AB">
        <w:rPr>
          <w:color w:val="000000"/>
          <w:sz w:val="28"/>
          <w:szCs w:val="28"/>
        </w:rPr>
        <w:t xml:space="preserve"> </w:t>
      </w:r>
      <w:r w:rsidRPr="008C67AB">
        <w:rPr>
          <w:rStyle w:val="a3"/>
          <w:color w:val="000000"/>
          <w:sz w:val="28"/>
          <w:szCs w:val="28"/>
        </w:rPr>
        <w:t>Летом, осенью, зимой</w:t>
      </w:r>
    </w:p>
    <w:p w:rsidR="00FC056B" w:rsidRPr="008C67AB" w:rsidRDefault="00FC056B" w:rsidP="00FC056B">
      <w:pPr>
        <w:pStyle w:val="a4"/>
        <w:shd w:val="clear" w:color="auto" w:fill="auto"/>
        <w:ind w:firstLine="708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Сад встречал, как дом родной!</w:t>
      </w:r>
    </w:p>
    <w:p w:rsidR="00FC056B" w:rsidRPr="008C67AB" w:rsidRDefault="00FC056B" w:rsidP="00FC056B">
      <w:pPr>
        <w:pStyle w:val="a4"/>
        <w:shd w:val="clear" w:color="auto" w:fill="auto"/>
        <w:ind w:firstLine="708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Можем все мы повторить:</w:t>
      </w:r>
    </w:p>
    <w:p w:rsidR="00FC056B" w:rsidRPr="008C67AB" w:rsidRDefault="00FC056B" w:rsidP="00FC056B">
      <w:pPr>
        <w:pStyle w:val="a4"/>
        <w:shd w:val="clear" w:color="auto" w:fill="auto"/>
        <w:ind w:firstLine="708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«Хорошо здесь было 'жить!»</w:t>
      </w:r>
    </w:p>
    <w:p w:rsidR="00FC056B" w:rsidRPr="008C67AB" w:rsidRDefault="00FC056B" w:rsidP="00FC056B">
      <w:pPr>
        <w:pStyle w:val="a4"/>
        <w:shd w:val="clear" w:color="auto" w:fill="auto"/>
        <w:tabs>
          <w:tab w:val="left" w:pos="2262"/>
        </w:tabs>
        <w:ind w:left="40" w:firstLine="0"/>
        <w:jc w:val="left"/>
        <w:rPr>
          <w:sz w:val="28"/>
          <w:szCs w:val="28"/>
        </w:rPr>
      </w:pPr>
      <w:r w:rsidRPr="008C67AB">
        <w:rPr>
          <w:rStyle w:val="a3"/>
          <w:b/>
          <w:color w:val="000000"/>
          <w:sz w:val="28"/>
          <w:szCs w:val="28"/>
        </w:rPr>
        <w:t xml:space="preserve">9 </w:t>
      </w:r>
      <w:proofErr w:type="spellStart"/>
      <w:r w:rsidRPr="008C67AB">
        <w:rPr>
          <w:rStyle w:val="a3"/>
          <w:b/>
          <w:color w:val="000000"/>
          <w:sz w:val="28"/>
          <w:szCs w:val="28"/>
        </w:rPr>
        <w:t>реб</w:t>
      </w:r>
      <w:proofErr w:type="spellEnd"/>
      <w:r w:rsidRPr="008C67AB">
        <w:rPr>
          <w:rStyle w:val="a3"/>
          <w:b/>
          <w:color w:val="000000"/>
          <w:sz w:val="28"/>
          <w:szCs w:val="28"/>
        </w:rPr>
        <w:t>:</w:t>
      </w:r>
      <w:r w:rsidRPr="008C67AB">
        <w:rPr>
          <w:rStyle w:val="a3"/>
          <w:color w:val="000000"/>
          <w:sz w:val="28"/>
          <w:szCs w:val="28"/>
        </w:rPr>
        <w:t xml:space="preserve"> Эти стены нас сдружили,</w:t>
      </w:r>
    </w:p>
    <w:p w:rsidR="00FC056B" w:rsidRPr="008C67AB" w:rsidRDefault="00FC056B" w:rsidP="00FC056B">
      <w:pPr>
        <w:pStyle w:val="a4"/>
        <w:shd w:val="clear" w:color="auto" w:fill="auto"/>
        <w:ind w:firstLine="708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Дали радость и тепло,</w:t>
      </w:r>
    </w:p>
    <w:p w:rsidR="00FC056B" w:rsidRPr="008C67AB" w:rsidRDefault="00FC056B" w:rsidP="00FC056B">
      <w:pPr>
        <w:pStyle w:val="a4"/>
        <w:shd w:val="clear" w:color="auto" w:fill="auto"/>
        <w:ind w:firstLine="708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Мы считаем, в самом деле,</w:t>
      </w:r>
    </w:p>
    <w:p w:rsidR="00FC056B" w:rsidRPr="008C67AB" w:rsidRDefault="00FC056B" w:rsidP="00FC056B">
      <w:pPr>
        <w:ind w:firstLine="708"/>
        <w:rPr>
          <w:rStyle w:val="a3"/>
          <w:color w:val="000000"/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С садиком нам повезло</w:t>
      </w:r>
    </w:p>
    <w:p w:rsidR="00FC056B" w:rsidRPr="008C67AB" w:rsidRDefault="00FC056B" w:rsidP="00FC056B">
      <w:pPr>
        <w:rPr>
          <w:rStyle w:val="a3"/>
          <w:color w:val="000000"/>
          <w:sz w:val="28"/>
          <w:szCs w:val="28"/>
        </w:rPr>
      </w:pPr>
    </w:p>
    <w:p w:rsidR="00FC056B" w:rsidRPr="008C67AB" w:rsidRDefault="00FC056B" w:rsidP="003B675F">
      <w:pPr>
        <w:ind w:firstLine="708"/>
        <w:rPr>
          <w:rStyle w:val="a3"/>
          <w:b/>
          <w:color w:val="000000"/>
          <w:sz w:val="28"/>
          <w:szCs w:val="28"/>
        </w:rPr>
      </w:pPr>
      <w:r w:rsidRPr="008C67AB">
        <w:rPr>
          <w:rStyle w:val="a3"/>
          <w:b/>
          <w:color w:val="000000"/>
          <w:sz w:val="28"/>
          <w:szCs w:val="28"/>
        </w:rPr>
        <w:t xml:space="preserve">Песня «Детский сад - </w:t>
      </w:r>
      <w:proofErr w:type="spellStart"/>
      <w:r w:rsidRPr="008C67AB">
        <w:rPr>
          <w:rStyle w:val="a3"/>
          <w:b/>
          <w:color w:val="000000"/>
          <w:sz w:val="28"/>
          <w:szCs w:val="28"/>
        </w:rPr>
        <w:t>волщебная</w:t>
      </w:r>
      <w:proofErr w:type="spellEnd"/>
      <w:r w:rsidRPr="008C67AB">
        <w:rPr>
          <w:rStyle w:val="a3"/>
          <w:b/>
          <w:color w:val="000000"/>
          <w:sz w:val="28"/>
          <w:szCs w:val="28"/>
        </w:rPr>
        <w:t xml:space="preserve"> страна»</w:t>
      </w:r>
    </w:p>
    <w:p w:rsidR="00FC056B" w:rsidRPr="008C67AB" w:rsidRDefault="00FC056B" w:rsidP="00FC056B">
      <w:pPr>
        <w:rPr>
          <w:rStyle w:val="a3"/>
          <w:color w:val="000000"/>
          <w:sz w:val="28"/>
          <w:szCs w:val="28"/>
        </w:rPr>
      </w:pPr>
    </w:p>
    <w:p w:rsidR="00FC056B" w:rsidRPr="008C67AB" w:rsidRDefault="00FC056B" w:rsidP="00FC056B">
      <w:pPr>
        <w:pStyle w:val="a4"/>
        <w:shd w:val="clear" w:color="auto" w:fill="auto"/>
        <w:tabs>
          <w:tab w:val="left" w:pos="1523"/>
        </w:tabs>
        <w:ind w:left="40" w:firstLine="0"/>
        <w:jc w:val="left"/>
        <w:rPr>
          <w:sz w:val="28"/>
          <w:szCs w:val="28"/>
        </w:rPr>
      </w:pPr>
      <w:r w:rsidRPr="008C67AB">
        <w:rPr>
          <w:rStyle w:val="a3"/>
          <w:b/>
          <w:color w:val="000000"/>
          <w:sz w:val="28"/>
          <w:szCs w:val="28"/>
        </w:rPr>
        <w:t>10</w:t>
      </w:r>
      <w:r w:rsidR="003B675F" w:rsidRPr="008C67AB">
        <w:rPr>
          <w:rStyle w:val="a3"/>
          <w:b/>
          <w:color w:val="000000"/>
          <w:sz w:val="28"/>
          <w:szCs w:val="28"/>
        </w:rPr>
        <w:t xml:space="preserve"> </w:t>
      </w:r>
      <w:proofErr w:type="spellStart"/>
      <w:r w:rsidRPr="008C67AB">
        <w:rPr>
          <w:rStyle w:val="a3"/>
          <w:b/>
          <w:color w:val="000000"/>
          <w:sz w:val="28"/>
          <w:szCs w:val="28"/>
        </w:rPr>
        <w:t>реб</w:t>
      </w:r>
      <w:proofErr w:type="spellEnd"/>
      <w:proofErr w:type="gramStart"/>
      <w:r w:rsidRPr="008C67AB">
        <w:rPr>
          <w:rStyle w:val="a3"/>
          <w:color w:val="000000"/>
          <w:sz w:val="28"/>
          <w:szCs w:val="28"/>
        </w:rPr>
        <w:t xml:space="preserve"> :</w:t>
      </w:r>
      <w:proofErr w:type="gramEnd"/>
      <w:r w:rsidRPr="008C67AB">
        <w:rPr>
          <w:rStyle w:val="a3"/>
          <w:color w:val="000000"/>
          <w:sz w:val="28"/>
          <w:szCs w:val="28"/>
        </w:rPr>
        <w:t xml:space="preserve"> Любимый наш сад,</w:t>
      </w:r>
    </w:p>
    <w:p w:rsidR="00FC056B" w:rsidRPr="008C67AB" w:rsidRDefault="00FC056B" w:rsidP="00FC056B">
      <w:pPr>
        <w:pStyle w:val="a4"/>
        <w:shd w:val="clear" w:color="auto" w:fill="auto"/>
        <w:ind w:left="708" w:firstLine="0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Не грусти, не печалься,</w:t>
      </w:r>
    </w:p>
    <w:p w:rsidR="00FC056B" w:rsidRPr="008C67AB" w:rsidRDefault="00FC056B" w:rsidP="00FC056B">
      <w:pPr>
        <w:pStyle w:val="a4"/>
        <w:shd w:val="clear" w:color="auto" w:fill="auto"/>
        <w:ind w:firstLine="708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А с нами, с детишками,</w:t>
      </w:r>
    </w:p>
    <w:p w:rsidR="00FC056B" w:rsidRPr="008C67AB" w:rsidRDefault="00FC056B" w:rsidP="00FC056B">
      <w:pPr>
        <w:pStyle w:val="a4"/>
        <w:shd w:val="clear" w:color="auto" w:fill="auto"/>
        <w:ind w:firstLine="708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Ты попрощайся!</w:t>
      </w:r>
    </w:p>
    <w:p w:rsidR="003B675F" w:rsidRPr="008C67AB" w:rsidRDefault="00FC056B" w:rsidP="003B675F">
      <w:pPr>
        <w:pStyle w:val="a4"/>
        <w:shd w:val="clear" w:color="auto" w:fill="auto"/>
        <w:tabs>
          <w:tab w:val="left" w:pos="2282"/>
        </w:tabs>
        <w:ind w:left="40" w:firstLine="0"/>
        <w:jc w:val="left"/>
        <w:rPr>
          <w:rStyle w:val="a3"/>
          <w:color w:val="000000"/>
          <w:sz w:val="28"/>
          <w:szCs w:val="28"/>
        </w:rPr>
      </w:pPr>
      <w:r w:rsidRPr="008C67AB">
        <w:rPr>
          <w:rStyle w:val="a3"/>
          <w:b/>
          <w:color w:val="000000"/>
          <w:sz w:val="28"/>
          <w:szCs w:val="28"/>
        </w:rPr>
        <w:t xml:space="preserve">11 </w:t>
      </w:r>
      <w:proofErr w:type="spellStart"/>
      <w:r w:rsidRPr="008C67AB">
        <w:rPr>
          <w:rStyle w:val="a3"/>
          <w:b/>
          <w:color w:val="000000"/>
          <w:sz w:val="28"/>
          <w:szCs w:val="28"/>
        </w:rPr>
        <w:t>реб</w:t>
      </w:r>
      <w:proofErr w:type="spellEnd"/>
      <w:r w:rsidRPr="008C67AB">
        <w:rPr>
          <w:rStyle w:val="a3"/>
          <w:b/>
          <w:color w:val="000000"/>
          <w:sz w:val="28"/>
          <w:szCs w:val="28"/>
        </w:rPr>
        <w:t>:</w:t>
      </w:r>
      <w:r w:rsidRPr="008C67AB">
        <w:rPr>
          <w:rStyle w:val="a3"/>
          <w:color w:val="000000"/>
          <w:sz w:val="28"/>
          <w:szCs w:val="28"/>
        </w:rPr>
        <w:t xml:space="preserve"> Мы в школу пойдём,</w:t>
      </w:r>
    </w:p>
    <w:p w:rsidR="00FC056B" w:rsidRPr="008C67AB" w:rsidRDefault="00FC056B" w:rsidP="003B675F">
      <w:pPr>
        <w:pStyle w:val="a4"/>
        <w:shd w:val="clear" w:color="auto" w:fill="auto"/>
        <w:tabs>
          <w:tab w:val="left" w:pos="2282"/>
        </w:tabs>
        <w:ind w:left="40" w:firstLine="0"/>
        <w:jc w:val="left"/>
        <w:rPr>
          <w:rStyle w:val="a3"/>
          <w:color w:val="000000"/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А нам на замену</w:t>
      </w:r>
    </w:p>
    <w:p w:rsidR="003B675F" w:rsidRPr="008C67AB" w:rsidRDefault="00FC056B" w:rsidP="00FC056B">
      <w:pPr>
        <w:pStyle w:val="a4"/>
        <w:shd w:val="clear" w:color="auto" w:fill="auto"/>
        <w:tabs>
          <w:tab w:val="left" w:pos="2282"/>
        </w:tabs>
        <w:ind w:left="40" w:firstLine="0"/>
        <w:jc w:val="left"/>
        <w:rPr>
          <w:rStyle w:val="a3"/>
          <w:color w:val="000000"/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 xml:space="preserve">Придёт малышей – </w:t>
      </w:r>
    </w:p>
    <w:p w:rsidR="00FC056B" w:rsidRPr="008C67AB" w:rsidRDefault="003B675F" w:rsidP="00FC056B">
      <w:pPr>
        <w:pStyle w:val="a4"/>
        <w:shd w:val="clear" w:color="auto" w:fill="auto"/>
        <w:tabs>
          <w:tab w:val="left" w:pos="2282"/>
        </w:tabs>
        <w:ind w:left="40" w:firstLine="0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К</w:t>
      </w:r>
      <w:r w:rsidR="00FC056B" w:rsidRPr="008C67AB">
        <w:rPr>
          <w:rStyle w:val="a3"/>
          <w:color w:val="000000"/>
          <w:sz w:val="28"/>
          <w:szCs w:val="28"/>
        </w:rPr>
        <w:t>арапузиков смена</w:t>
      </w:r>
    </w:p>
    <w:p w:rsidR="003B675F" w:rsidRPr="008C67AB" w:rsidRDefault="003B675F" w:rsidP="003B675F">
      <w:pPr>
        <w:pStyle w:val="a4"/>
        <w:shd w:val="clear" w:color="auto" w:fill="auto"/>
        <w:tabs>
          <w:tab w:val="left" w:pos="294"/>
          <w:tab w:val="left" w:pos="1706"/>
        </w:tabs>
        <w:ind w:left="40" w:firstLine="0"/>
        <w:jc w:val="left"/>
        <w:rPr>
          <w:sz w:val="28"/>
          <w:szCs w:val="28"/>
        </w:rPr>
      </w:pPr>
      <w:r w:rsidRPr="008C67AB">
        <w:rPr>
          <w:b/>
          <w:color w:val="000000"/>
          <w:sz w:val="28"/>
          <w:szCs w:val="28"/>
          <w:shd w:val="clear" w:color="auto" w:fill="FFFFFF"/>
        </w:rPr>
        <w:t xml:space="preserve">12 </w:t>
      </w:r>
      <w:proofErr w:type="spellStart"/>
      <w:r w:rsidRPr="008C67AB">
        <w:rPr>
          <w:b/>
          <w:color w:val="000000"/>
          <w:sz w:val="28"/>
          <w:szCs w:val="28"/>
          <w:shd w:val="clear" w:color="auto" w:fill="FFFFFF"/>
        </w:rPr>
        <w:t>реб</w:t>
      </w:r>
      <w:proofErr w:type="spellEnd"/>
      <w:r w:rsidRPr="008C67AB">
        <w:rPr>
          <w:b/>
          <w:color w:val="000000"/>
          <w:sz w:val="28"/>
          <w:szCs w:val="28"/>
          <w:shd w:val="clear" w:color="auto" w:fill="FFFFFF"/>
        </w:rPr>
        <w:t xml:space="preserve">: </w:t>
      </w:r>
      <w:r w:rsidRPr="008C67AB">
        <w:rPr>
          <w:rStyle w:val="a3"/>
          <w:color w:val="000000"/>
          <w:sz w:val="28"/>
          <w:szCs w:val="28"/>
        </w:rPr>
        <w:t>Поклон всем земной</w:t>
      </w:r>
    </w:p>
    <w:p w:rsidR="003B675F" w:rsidRPr="008C67AB" w:rsidRDefault="003B675F" w:rsidP="003B675F">
      <w:pPr>
        <w:pStyle w:val="a4"/>
        <w:shd w:val="clear" w:color="auto" w:fill="auto"/>
        <w:ind w:right="3940" w:firstLine="708"/>
        <w:jc w:val="left"/>
        <w:rPr>
          <w:rStyle w:val="a3"/>
          <w:color w:val="000000"/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 xml:space="preserve">И большое спасибо </w:t>
      </w:r>
    </w:p>
    <w:p w:rsidR="003B675F" w:rsidRPr="008C67AB" w:rsidRDefault="003B675F" w:rsidP="003B675F">
      <w:pPr>
        <w:pStyle w:val="a4"/>
        <w:shd w:val="clear" w:color="auto" w:fill="auto"/>
        <w:ind w:right="3940" w:firstLine="708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За ласку, заботу,</w:t>
      </w:r>
    </w:p>
    <w:p w:rsidR="003B675F" w:rsidRPr="008C67AB" w:rsidRDefault="003B675F" w:rsidP="003B675F">
      <w:pPr>
        <w:pStyle w:val="a4"/>
        <w:shd w:val="clear" w:color="auto" w:fill="auto"/>
        <w:ind w:firstLine="708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Радушный приём!</w:t>
      </w:r>
    </w:p>
    <w:p w:rsidR="003B675F" w:rsidRPr="008C67AB" w:rsidRDefault="003B675F" w:rsidP="003B675F">
      <w:pPr>
        <w:pStyle w:val="a4"/>
        <w:shd w:val="clear" w:color="auto" w:fill="auto"/>
        <w:tabs>
          <w:tab w:val="left" w:pos="2286"/>
        </w:tabs>
        <w:ind w:left="40" w:firstLine="0"/>
        <w:jc w:val="left"/>
        <w:rPr>
          <w:sz w:val="28"/>
          <w:szCs w:val="28"/>
        </w:rPr>
      </w:pPr>
      <w:r w:rsidRPr="008C67AB">
        <w:rPr>
          <w:b/>
          <w:color w:val="000000"/>
          <w:sz w:val="28"/>
          <w:szCs w:val="28"/>
          <w:shd w:val="clear" w:color="auto" w:fill="FFFFFF"/>
        </w:rPr>
        <w:t xml:space="preserve">13реб: </w:t>
      </w:r>
      <w:r w:rsidRPr="008C67AB">
        <w:rPr>
          <w:rStyle w:val="a3"/>
          <w:color w:val="000000"/>
          <w:sz w:val="28"/>
          <w:szCs w:val="28"/>
        </w:rPr>
        <w:t>Всегда будем помнить</w:t>
      </w:r>
    </w:p>
    <w:p w:rsidR="003B675F" w:rsidRPr="008C67AB" w:rsidRDefault="003B675F" w:rsidP="003B675F">
      <w:pPr>
        <w:pStyle w:val="a4"/>
        <w:shd w:val="clear" w:color="auto" w:fill="auto"/>
        <w:ind w:firstLine="708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Дошкольное детство,</w:t>
      </w:r>
    </w:p>
    <w:p w:rsidR="00FC056B" w:rsidRPr="008C67AB" w:rsidRDefault="003B675F" w:rsidP="000C7B46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6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осенью дружно</w:t>
      </w:r>
    </w:p>
    <w:p w:rsidR="003B675F" w:rsidRPr="008C67AB" w:rsidRDefault="003B675F" w:rsidP="000C7B46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6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 школу пойдём</w:t>
      </w:r>
    </w:p>
    <w:p w:rsidR="003B675F" w:rsidRPr="008C67AB" w:rsidRDefault="003B675F" w:rsidP="00FC056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67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14 </w:t>
      </w:r>
      <w:proofErr w:type="spellStart"/>
      <w:r w:rsidRPr="008C67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</w:t>
      </w:r>
      <w:proofErr w:type="spellEnd"/>
      <w:r w:rsidRPr="008C6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Улетаем мы сегодня</w:t>
      </w:r>
    </w:p>
    <w:p w:rsidR="003B675F" w:rsidRPr="008C67AB" w:rsidRDefault="003B675F" w:rsidP="00FC056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6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Словно птицы из гнезда.</w:t>
      </w:r>
    </w:p>
    <w:p w:rsidR="003B675F" w:rsidRPr="008C67AB" w:rsidRDefault="003B675F" w:rsidP="00FC056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6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Жаль, приходится прощаться</w:t>
      </w:r>
    </w:p>
    <w:p w:rsidR="003B675F" w:rsidRPr="008C67AB" w:rsidRDefault="003B675F" w:rsidP="00FC056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6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детским садом навсегда.</w:t>
      </w:r>
    </w:p>
    <w:p w:rsidR="003B675F" w:rsidRPr="008C67AB" w:rsidRDefault="003B675F" w:rsidP="00FC056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B675F" w:rsidRPr="008C67AB" w:rsidRDefault="003B675F" w:rsidP="003B675F">
      <w:pPr>
        <w:ind w:left="708" w:firstLine="708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C67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Песня «Детский сад не грусти</w:t>
      </w:r>
      <w:proofErr w:type="gramStart"/>
      <w:r w:rsidRPr="008C67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3B675F" w:rsidRPr="008C67AB" w:rsidRDefault="003B675F" w:rsidP="00FC056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3AB4" w:rsidRPr="008C67AB" w:rsidRDefault="007F3AB4" w:rsidP="007F3AB4">
      <w:pPr>
        <w:pStyle w:val="a4"/>
        <w:shd w:val="clear" w:color="auto" w:fill="auto"/>
        <w:spacing w:line="379" w:lineRule="exact"/>
        <w:ind w:left="120" w:firstLine="0"/>
        <w:jc w:val="left"/>
        <w:rPr>
          <w:sz w:val="28"/>
          <w:szCs w:val="28"/>
        </w:rPr>
      </w:pPr>
      <w:r w:rsidRPr="008C67AB">
        <w:rPr>
          <w:b/>
          <w:color w:val="000000"/>
          <w:sz w:val="28"/>
          <w:szCs w:val="28"/>
          <w:shd w:val="clear" w:color="auto" w:fill="FFFFFF"/>
        </w:rPr>
        <w:t xml:space="preserve">15 </w:t>
      </w:r>
      <w:proofErr w:type="spellStart"/>
      <w:r w:rsidRPr="008C67AB">
        <w:rPr>
          <w:b/>
          <w:color w:val="000000"/>
          <w:sz w:val="28"/>
          <w:szCs w:val="28"/>
          <w:shd w:val="clear" w:color="auto" w:fill="FFFFFF"/>
        </w:rPr>
        <w:t>реб</w:t>
      </w:r>
      <w:proofErr w:type="spellEnd"/>
      <w:r w:rsidRPr="008C67AB">
        <w:rPr>
          <w:b/>
          <w:color w:val="000000"/>
          <w:sz w:val="28"/>
          <w:szCs w:val="28"/>
          <w:shd w:val="clear" w:color="auto" w:fill="FFFFFF"/>
        </w:rPr>
        <w:t>:</w:t>
      </w:r>
      <w:r w:rsidRPr="008C67AB">
        <w:rPr>
          <w:color w:val="000000"/>
          <w:sz w:val="28"/>
          <w:szCs w:val="28"/>
          <w:shd w:val="clear" w:color="auto" w:fill="FFFFFF"/>
        </w:rPr>
        <w:t xml:space="preserve"> </w:t>
      </w:r>
      <w:r w:rsidRPr="008C67AB">
        <w:rPr>
          <w:rStyle w:val="a3"/>
          <w:color w:val="000000"/>
          <w:sz w:val="28"/>
          <w:szCs w:val="28"/>
        </w:rPr>
        <w:t>Мне уже не пять, не шесть,</w:t>
      </w:r>
    </w:p>
    <w:p w:rsidR="007F3AB4" w:rsidRPr="008C67AB" w:rsidRDefault="007F3AB4" w:rsidP="007F3AB4">
      <w:pPr>
        <w:pStyle w:val="a4"/>
        <w:shd w:val="clear" w:color="auto" w:fill="auto"/>
        <w:spacing w:line="379" w:lineRule="exact"/>
        <w:ind w:left="828" w:firstLine="0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Быстро время мчится!</w:t>
      </w:r>
    </w:p>
    <w:p w:rsidR="007F3AB4" w:rsidRPr="008C67AB" w:rsidRDefault="007F3AB4" w:rsidP="007F3AB4">
      <w:pPr>
        <w:pStyle w:val="a4"/>
        <w:shd w:val="clear" w:color="auto" w:fill="auto"/>
        <w:spacing w:line="379" w:lineRule="exact"/>
        <w:ind w:left="120" w:firstLine="588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Мне исполнилось 7 лет,</w:t>
      </w:r>
    </w:p>
    <w:p w:rsidR="007F3AB4" w:rsidRPr="008C67AB" w:rsidRDefault="007F3AB4" w:rsidP="007F3AB4">
      <w:pPr>
        <w:pStyle w:val="a4"/>
        <w:shd w:val="clear" w:color="auto" w:fill="auto"/>
        <w:spacing w:line="379" w:lineRule="exact"/>
        <w:ind w:left="120" w:firstLine="588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Как тут не гордиться?!</w:t>
      </w:r>
    </w:p>
    <w:p w:rsidR="007F3AB4" w:rsidRPr="008C67AB" w:rsidRDefault="007F3AB4" w:rsidP="007F3AB4">
      <w:pPr>
        <w:pStyle w:val="a4"/>
        <w:shd w:val="clear" w:color="auto" w:fill="auto"/>
        <w:spacing w:line="379" w:lineRule="exact"/>
        <w:ind w:left="120" w:firstLine="588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Парта ждёт меня, во-первых,</w:t>
      </w:r>
    </w:p>
    <w:p w:rsidR="007F3AB4" w:rsidRPr="008C67AB" w:rsidRDefault="007F3AB4" w:rsidP="007F3AB4">
      <w:pPr>
        <w:pStyle w:val="a4"/>
        <w:shd w:val="clear" w:color="auto" w:fill="auto"/>
        <w:spacing w:line="379" w:lineRule="exact"/>
        <w:ind w:left="120" w:firstLine="588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Ждут уроки, ждут друзья,</w:t>
      </w:r>
    </w:p>
    <w:p w:rsidR="007F3AB4" w:rsidRPr="008C67AB" w:rsidRDefault="007F3AB4" w:rsidP="007F3AB4">
      <w:pPr>
        <w:pStyle w:val="a4"/>
        <w:shd w:val="clear" w:color="auto" w:fill="auto"/>
        <w:spacing w:line="379" w:lineRule="exact"/>
        <w:ind w:left="120" w:firstLine="588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Ждёт терпение, наверно,</w:t>
      </w:r>
    </w:p>
    <w:p w:rsidR="007F3AB4" w:rsidRPr="008C67AB" w:rsidRDefault="007F3AB4" w:rsidP="007F3AB4">
      <w:pPr>
        <w:pStyle w:val="a4"/>
        <w:shd w:val="clear" w:color="auto" w:fill="auto"/>
        <w:spacing w:line="379" w:lineRule="exact"/>
        <w:ind w:left="120" w:firstLine="588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Ведь стараться буду я!</w:t>
      </w:r>
    </w:p>
    <w:p w:rsidR="007F3AB4" w:rsidRPr="008C67AB" w:rsidRDefault="007F3AB4" w:rsidP="007F3AB4">
      <w:pPr>
        <w:pStyle w:val="a4"/>
        <w:shd w:val="clear" w:color="auto" w:fill="auto"/>
        <w:spacing w:line="379" w:lineRule="exact"/>
        <w:ind w:left="120" w:firstLine="588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Будет в школе не до лени,</w:t>
      </w:r>
    </w:p>
    <w:p w:rsidR="003B675F" w:rsidRPr="008C67AB" w:rsidRDefault="007F3AB4" w:rsidP="007F3AB4">
      <w:pPr>
        <w:ind w:firstLine="708"/>
        <w:rPr>
          <w:rStyle w:val="a3"/>
          <w:color w:val="000000"/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Там я в новую страну,</w:t>
      </w:r>
    </w:p>
    <w:p w:rsidR="007F3AB4" w:rsidRPr="008C67AB" w:rsidRDefault="007F3AB4" w:rsidP="007F3AB4">
      <w:pPr>
        <w:pStyle w:val="a4"/>
        <w:shd w:val="clear" w:color="auto" w:fill="auto"/>
        <w:spacing w:line="384" w:lineRule="exact"/>
        <w:ind w:left="80" w:right="4600" w:firstLine="628"/>
        <w:jc w:val="left"/>
        <w:rPr>
          <w:rStyle w:val="a3"/>
          <w:color w:val="000000"/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 xml:space="preserve">Дел, и знаний, и умений </w:t>
      </w:r>
    </w:p>
    <w:p w:rsidR="007F3AB4" w:rsidRPr="008C67AB" w:rsidRDefault="007F3AB4" w:rsidP="007F3AB4">
      <w:pPr>
        <w:pStyle w:val="a4"/>
        <w:shd w:val="clear" w:color="auto" w:fill="auto"/>
        <w:spacing w:line="384" w:lineRule="exact"/>
        <w:ind w:left="80" w:right="4600" w:firstLine="628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Путешествие начну!</w:t>
      </w:r>
    </w:p>
    <w:p w:rsidR="007F3AB4" w:rsidRPr="008C67AB" w:rsidRDefault="007F3AB4" w:rsidP="007F3AB4">
      <w:pPr>
        <w:pStyle w:val="a4"/>
        <w:shd w:val="clear" w:color="auto" w:fill="auto"/>
        <w:ind w:left="80" w:firstLine="0"/>
        <w:jc w:val="left"/>
        <w:rPr>
          <w:sz w:val="28"/>
          <w:szCs w:val="28"/>
        </w:rPr>
      </w:pPr>
      <w:r w:rsidRPr="008C67AB">
        <w:rPr>
          <w:b/>
          <w:color w:val="000000"/>
          <w:sz w:val="28"/>
          <w:szCs w:val="28"/>
          <w:shd w:val="clear" w:color="auto" w:fill="FFFFFF"/>
        </w:rPr>
        <w:t xml:space="preserve">16 </w:t>
      </w:r>
      <w:proofErr w:type="spellStart"/>
      <w:r w:rsidRPr="008C67AB">
        <w:rPr>
          <w:b/>
          <w:color w:val="000000"/>
          <w:sz w:val="28"/>
          <w:szCs w:val="28"/>
          <w:shd w:val="clear" w:color="auto" w:fill="FFFFFF"/>
        </w:rPr>
        <w:t>реб</w:t>
      </w:r>
      <w:proofErr w:type="spellEnd"/>
      <w:r w:rsidRPr="008C67AB">
        <w:rPr>
          <w:color w:val="000000"/>
          <w:sz w:val="28"/>
          <w:szCs w:val="28"/>
          <w:shd w:val="clear" w:color="auto" w:fill="FFFFFF"/>
        </w:rPr>
        <w:t xml:space="preserve">: </w:t>
      </w:r>
      <w:r w:rsidRPr="008C67AB">
        <w:rPr>
          <w:rStyle w:val="a3"/>
          <w:color w:val="000000"/>
          <w:sz w:val="28"/>
          <w:szCs w:val="28"/>
        </w:rPr>
        <w:t>А папа мне сказал:</w:t>
      </w:r>
    </w:p>
    <w:p w:rsidR="007F3AB4" w:rsidRPr="008C67AB" w:rsidRDefault="007F3AB4" w:rsidP="007F3AB4">
      <w:pPr>
        <w:pStyle w:val="a4"/>
        <w:shd w:val="clear" w:color="auto" w:fill="auto"/>
        <w:ind w:left="80" w:firstLine="628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-Сынок, взрослей!</w:t>
      </w:r>
    </w:p>
    <w:p w:rsidR="007F3AB4" w:rsidRPr="008C67AB" w:rsidRDefault="007F3AB4" w:rsidP="007F3AB4">
      <w:pPr>
        <w:pStyle w:val="a4"/>
        <w:shd w:val="clear" w:color="auto" w:fill="auto"/>
        <w:ind w:left="80" w:firstLine="628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Я сам недавно был таким как ты.</w:t>
      </w:r>
    </w:p>
    <w:p w:rsidR="007F3AB4" w:rsidRPr="008C67AB" w:rsidRDefault="007F3AB4" w:rsidP="007F3AB4">
      <w:pPr>
        <w:pStyle w:val="a4"/>
        <w:shd w:val="clear" w:color="auto" w:fill="auto"/>
        <w:ind w:left="80" w:firstLine="628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Как быстро это время пролетело...</w:t>
      </w:r>
    </w:p>
    <w:p w:rsidR="007F3AB4" w:rsidRPr="008C67AB" w:rsidRDefault="007F3AB4" w:rsidP="007F3AB4">
      <w:pPr>
        <w:pStyle w:val="a4"/>
        <w:shd w:val="clear" w:color="auto" w:fill="auto"/>
        <w:ind w:left="80" w:firstLine="628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Теперь твои друзья, малыш, выпускники.</w:t>
      </w:r>
    </w:p>
    <w:p w:rsidR="007F3AB4" w:rsidRPr="008C67AB" w:rsidRDefault="007F3AB4" w:rsidP="007F3AB4">
      <w:pPr>
        <w:pStyle w:val="a4"/>
        <w:shd w:val="clear" w:color="auto" w:fill="auto"/>
        <w:tabs>
          <w:tab w:val="left" w:pos="238"/>
        </w:tabs>
        <w:ind w:left="80" w:firstLine="0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ab/>
      </w:r>
      <w:r w:rsidRPr="008C67AB">
        <w:rPr>
          <w:rStyle w:val="a3"/>
          <w:color w:val="000000"/>
          <w:sz w:val="28"/>
          <w:szCs w:val="28"/>
        </w:rPr>
        <w:tab/>
        <w:t>Какой же я малыш?! - сказал я папе.</w:t>
      </w:r>
    </w:p>
    <w:p w:rsidR="007F3AB4" w:rsidRPr="008C67AB" w:rsidRDefault="007F3AB4" w:rsidP="007F3AB4">
      <w:pPr>
        <w:pStyle w:val="a4"/>
        <w:shd w:val="clear" w:color="auto" w:fill="auto"/>
        <w:ind w:left="80" w:firstLine="628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Ведь мне уже семь лет,</w:t>
      </w:r>
    </w:p>
    <w:p w:rsidR="007F3AB4" w:rsidRPr="008C67AB" w:rsidRDefault="007F3AB4" w:rsidP="007F3AB4">
      <w:pPr>
        <w:pStyle w:val="a4"/>
        <w:shd w:val="clear" w:color="auto" w:fill="auto"/>
        <w:ind w:left="80" w:right="4180" w:firstLine="628"/>
        <w:jc w:val="left"/>
        <w:rPr>
          <w:rStyle w:val="a3"/>
          <w:color w:val="000000"/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Я - выпускник!</w:t>
      </w:r>
    </w:p>
    <w:p w:rsidR="007F3AB4" w:rsidRPr="008C67AB" w:rsidRDefault="007F3AB4" w:rsidP="007F3AB4">
      <w:pPr>
        <w:pStyle w:val="a4"/>
        <w:shd w:val="clear" w:color="auto" w:fill="auto"/>
        <w:ind w:left="80" w:right="4180" w:firstLine="628"/>
        <w:jc w:val="left"/>
        <w:rPr>
          <w:rStyle w:val="a3"/>
          <w:color w:val="000000"/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 xml:space="preserve">Я, папа, настоящий ученик! </w:t>
      </w:r>
    </w:p>
    <w:p w:rsidR="007F3AB4" w:rsidRPr="008C67AB" w:rsidRDefault="007F3AB4" w:rsidP="007F3AB4">
      <w:pPr>
        <w:pStyle w:val="a4"/>
        <w:shd w:val="clear" w:color="auto" w:fill="auto"/>
        <w:ind w:left="80" w:right="4180" w:firstLine="628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А то, что мы взрослеем, что ж</w:t>
      </w:r>
      <w:r w:rsidR="00096208" w:rsidRPr="008C67AB">
        <w:rPr>
          <w:rStyle w:val="a3"/>
          <w:color w:val="000000"/>
          <w:sz w:val="28"/>
          <w:szCs w:val="28"/>
        </w:rPr>
        <w:t xml:space="preserve"> </w:t>
      </w:r>
      <w:r w:rsidR="00096208" w:rsidRPr="008C67AB">
        <w:rPr>
          <w:rStyle w:val="a3"/>
          <w:color w:val="000000"/>
          <w:sz w:val="28"/>
          <w:szCs w:val="28"/>
        </w:rPr>
        <w:tab/>
      </w:r>
      <w:r w:rsidRPr="008C67AB">
        <w:rPr>
          <w:rStyle w:val="a3"/>
          <w:color w:val="000000"/>
          <w:sz w:val="28"/>
          <w:szCs w:val="28"/>
        </w:rPr>
        <w:t>поделать,</w:t>
      </w:r>
    </w:p>
    <w:p w:rsidR="007F3AB4" w:rsidRPr="008C67AB" w:rsidRDefault="007F3AB4" w:rsidP="00096208">
      <w:pPr>
        <w:pStyle w:val="a4"/>
        <w:shd w:val="clear" w:color="auto" w:fill="auto"/>
        <w:ind w:left="80" w:firstLine="628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Да разве это повод, чтоб грустить?</w:t>
      </w:r>
    </w:p>
    <w:p w:rsidR="007F3AB4" w:rsidRPr="008C67AB" w:rsidRDefault="007F3AB4" w:rsidP="00096208">
      <w:pPr>
        <w:pStyle w:val="a4"/>
        <w:shd w:val="clear" w:color="auto" w:fill="auto"/>
        <w:ind w:left="80" w:firstLine="628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Когда мы будем очень, очень взрослые,</w:t>
      </w:r>
    </w:p>
    <w:p w:rsidR="007F3AB4" w:rsidRPr="008C67AB" w:rsidRDefault="007F3AB4" w:rsidP="00096208">
      <w:pPr>
        <w:pStyle w:val="a4"/>
        <w:shd w:val="clear" w:color="auto" w:fill="auto"/>
        <w:ind w:left="80" w:firstLine="628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Мы также сильно будем вас любить.</w:t>
      </w:r>
    </w:p>
    <w:p w:rsidR="007F3AB4" w:rsidRPr="008C67AB" w:rsidRDefault="007F3AB4" w:rsidP="007F3AB4">
      <w:pPr>
        <w:pStyle w:val="a4"/>
        <w:shd w:val="clear" w:color="auto" w:fill="auto"/>
        <w:tabs>
          <w:tab w:val="left" w:pos="332"/>
        </w:tabs>
        <w:spacing w:line="326" w:lineRule="exact"/>
        <w:ind w:left="20" w:firstLine="0"/>
        <w:jc w:val="left"/>
        <w:rPr>
          <w:sz w:val="28"/>
          <w:szCs w:val="28"/>
        </w:rPr>
      </w:pPr>
      <w:r w:rsidRPr="008C67AB">
        <w:rPr>
          <w:b/>
          <w:color w:val="000000"/>
          <w:sz w:val="28"/>
          <w:szCs w:val="28"/>
          <w:shd w:val="clear" w:color="auto" w:fill="FFFFFF"/>
        </w:rPr>
        <w:t xml:space="preserve">17 </w:t>
      </w:r>
      <w:proofErr w:type="spellStart"/>
      <w:r w:rsidRPr="008C67AB">
        <w:rPr>
          <w:b/>
          <w:color w:val="000000"/>
          <w:sz w:val="28"/>
          <w:szCs w:val="28"/>
          <w:shd w:val="clear" w:color="auto" w:fill="FFFFFF"/>
        </w:rPr>
        <w:t>реб</w:t>
      </w:r>
      <w:proofErr w:type="spellEnd"/>
      <w:r w:rsidRPr="008C67AB">
        <w:rPr>
          <w:color w:val="000000"/>
          <w:sz w:val="28"/>
          <w:szCs w:val="28"/>
          <w:shd w:val="clear" w:color="auto" w:fill="FFFFFF"/>
        </w:rPr>
        <w:t>:</w:t>
      </w:r>
      <w:proofErr w:type="gramStart"/>
      <w:r w:rsidRPr="008C67AB">
        <w:rPr>
          <w:color w:val="000000"/>
          <w:sz w:val="28"/>
          <w:szCs w:val="28"/>
          <w:shd w:val="clear" w:color="auto" w:fill="FFFFFF"/>
        </w:rPr>
        <w:t xml:space="preserve"> </w:t>
      </w:r>
      <w:r w:rsidRPr="008C67AB">
        <w:rPr>
          <w:rStyle w:val="a3"/>
          <w:color w:val="000000"/>
          <w:sz w:val="28"/>
          <w:szCs w:val="28"/>
        </w:rPr>
        <w:t>.</w:t>
      </w:r>
      <w:proofErr w:type="gramEnd"/>
      <w:r w:rsidRPr="008C67AB">
        <w:rPr>
          <w:rStyle w:val="a3"/>
          <w:color w:val="000000"/>
          <w:sz w:val="28"/>
          <w:szCs w:val="28"/>
        </w:rPr>
        <w:t xml:space="preserve"> Мы на праздник выпускной собирались всей семьей.</w:t>
      </w:r>
    </w:p>
    <w:p w:rsidR="007F3AB4" w:rsidRPr="008C67AB" w:rsidRDefault="007F3AB4" w:rsidP="000C7B46">
      <w:pPr>
        <w:pStyle w:val="a4"/>
        <w:shd w:val="clear" w:color="auto" w:fill="auto"/>
        <w:spacing w:line="326" w:lineRule="exact"/>
        <w:ind w:firstLine="708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Папы, мамы нынче смотрят, и понять стараются:</w:t>
      </w:r>
    </w:p>
    <w:p w:rsidR="007F3AB4" w:rsidRPr="008C67AB" w:rsidRDefault="007F3AB4" w:rsidP="000C7B46">
      <w:pPr>
        <w:pStyle w:val="a4"/>
        <w:shd w:val="clear" w:color="auto" w:fill="auto"/>
        <w:spacing w:after="345" w:line="326" w:lineRule="exact"/>
        <w:ind w:firstLine="708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С нами кончились заботы, или начинаются»?</w:t>
      </w:r>
    </w:p>
    <w:p w:rsidR="007F3AB4" w:rsidRPr="008C67AB" w:rsidRDefault="00096208" w:rsidP="00096208">
      <w:pPr>
        <w:pStyle w:val="a4"/>
        <w:shd w:val="clear" w:color="auto" w:fill="auto"/>
        <w:tabs>
          <w:tab w:val="left" w:pos="327"/>
        </w:tabs>
        <w:spacing w:line="270" w:lineRule="exact"/>
        <w:ind w:firstLine="0"/>
        <w:jc w:val="left"/>
        <w:rPr>
          <w:rStyle w:val="a3"/>
          <w:sz w:val="28"/>
          <w:szCs w:val="28"/>
          <w:shd w:val="clear" w:color="auto" w:fill="auto"/>
        </w:rPr>
      </w:pPr>
      <w:r w:rsidRPr="008C67AB">
        <w:rPr>
          <w:rStyle w:val="a3"/>
          <w:b/>
          <w:color w:val="000000"/>
          <w:sz w:val="28"/>
          <w:szCs w:val="28"/>
        </w:rPr>
        <w:t xml:space="preserve">18 </w:t>
      </w:r>
      <w:proofErr w:type="spellStart"/>
      <w:r w:rsidRPr="008C67AB">
        <w:rPr>
          <w:rStyle w:val="a3"/>
          <w:b/>
          <w:color w:val="000000"/>
          <w:sz w:val="28"/>
          <w:szCs w:val="28"/>
        </w:rPr>
        <w:t>реб</w:t>
      </w:r>
      <w:proofErr w:type="spellEnd"/>
      <w:r w:rsidRPr="008C67AB">
        <w:rPr>
          <w:rStyle w:val="a3"/>
          <w:b/>
          <w:color w:val="000000"/>
          <w:sz w:val="28"/>
          <w:szCs w:val="28"/>
        </w:rPr>
        <w:t>:</w:t>
      </w:r>
      <w:r w:rsidR="007F3AB4" w:rsidRPr="008C67AB">
        <w:rPr>
          <w:rStyle w:val="a3"/>
          <w:color w:val="000000"/>
          <w:sz w:val="28"/>
          <w:szCs w:val="28"/>
        </w:rPr>
        <w:t xml:space="preserve"> Шагай по школьной лестнице </w:t>
      </w:r>
    </w:p>
    <w:p w:rsidR="007F3AB4" w:rsidRPr="008C67AB" w:rsidRDefault="007F3AB4" w:rsidP="007F3AB4">
      <w:pPr>
        <w:pStyle w:val="a4"/>
        <w:shd w:val="clear" w:color="auto" w:fill="auto"/>
        <w:tabs>
          <w:tab w:val="left" w:pos="327"/>
        </w:tabs>
        <w:spacing w:line="270" w:lineRule="exact"/>
        <w:ind w:left="380" w:firstLine="0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lastRenderedPageBreak/>
        <w:tab/>
        <w:t>На первую ступень.</w:t>
      </w:r>
    </w:p>
    <w:p w:rsidR="007F3AB4" w:rsidRPr="008C67AB" w:rsidRDefault="007F3AB4" w:rsidP="007F3AB4">
      <w:pPr>
        <w:pStyle w:val="a4"/>
        <w:shd w:val="clear" w:color="auto" w:fill="auto"/>
        <w:spacing w:after="298" w:line="270" w:lineRule="exact"/>
        <w:ind w:firstLine="708"/>
        <w:jc w:val="left"/>
        <w:rPr>
          <w:rStyle w:val="a3"/>
          <w:color w:val="000000"/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 xml:space="preserve">И встретит школьной песенкой </w:t>
      </w:r>
    </w:p>
    <w:p w:rsidR="007F3AB4" w:rsidRPr="008C67AB" w:rsidRDefault="007F3AB4" w:rsidP="007F3AB4">
      <w:pPr>
        <w:pStyle w:val="a4"/>
        <w:shd w:val="clear" w:color="auto" w:fill="auto"/>
        <w:spacing w:after="298" w:line="270" w:lineRule="exact"/>
        <w:ind w:firstLine="708"/>
        <w:jc w:val="left"/>
        <w:rPr>
          <w:color w:val="000000"/>
          <w:sz w:val="28"/>
          <w:szCs w:val="28"/>
          <w:shd w:val="clear" w:color="auto" w:fill="FFFFFF"/>
        </w:rPr>
      </w:pPr>
      <w:r w:rsidRPr="008C67AB">
        <w:rPr>
          <w:rStyle w:val="a3"/>
          <w:color w:val="000000"/>
          <w:sz w:val="28"/>
          <w:szCs w:val="28"/>
        </w:rPr>
        <w:t>Нас первый школьный день.</w:t>
      </w:r>
    </w:p>
    <w:p w:rsidR="007F3AB4" w:rsidRPr="008C67AB" w:rsidRDefault="00096208" w:rsidP="00096208">
      <w:pPr>
        <w:pStyle w:val="a4"/>
        <w:numPr>
          <w:ilvl w:val="0"/>
          <w:numId w:val="9"/>
        </w:numPr>
        <w:shd w:val="clear" w:color="auto" w:fill="auto"/>
        <w:tabs>
          <w:tab w:val="left" w:pos="337"/>
        </w:tabs>
        <w:jc w:val="left"/>
        <w:rPr>
          <w:sz w:val="28"/>
          <w:szCs w:val="28"/>
        </w:rPr>
      </w:pPr>
      <w:proofErr w:type="spellStart"/>
      <w:r w:rsidRPr="008C67AB">
        <w:rPr>
          <w:rStyle w:val="a3"/>
          <w:b/>
          <w:color w:val="000000"/>
          <w:sz w:val="28"/>
          <w:szCs w:val="28"/>
        </w:rPr>
        <w:t>реб</w:t>
      </w:r>
      <w:proofErr w:type="spellEnd"/>
      <w:r w:rsidRPr="008C67AB">
        <w:rPr>
          <w:rStyle w:val="a3"/>
          <w:b/>
          <w:color w:val="000000"/>
          <w:sz w:val="28"/>
          <w:szCs w:val="28"/>
        </w:rPr>
        <w:t>:</w:t>
      </w:r>
      <w:r w:rsidR="007F3AB4" w:rsidRPr="008C67AB">
        <w:rPr>
          <w:rStyle w:val="a3"/>
          <w:color w:val="000000"/>
          <w:sz w:val="28"/>
          <w:szCs w:val="28"/>
        </w:rPr>
        <w:t xml:space="preserve"> Здравствуй дорога в школу!</w:t>
      </w:r>
    </w:p>
    <w:p w:rsidR="007F3AB4" w:rsidRPr="008C67AB" w:rsidRDefault="007F3AB4" w:rsidP="007F3AB4">
      <w:pPr>
        <w:pStyle w:val="a4"/>
        <w:shd w:val="clear" w:color="auto" w:fill="auto"/>
        <w:ind w:firstLine="708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Здравствуй наш первый класс!</w:t>
      </w:r>
    </w:p>
    <w:p w:rsidR="007F3AB4" w:rsidRPr="008C67AB" w:rsidRDefault="007F3AB4" w:rsidP="007F3AB4">
      <w:pPr>
        <w:pStyle w:val="a4"/>
        <w:shd w:val="clear" w:color="auto" w:fill="auto"/>
        <w:ind w:firstLine="708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Здравствуй звонок веселый!</w:t>
      </w:r>
    </w:p>
    <w:p w:rsidR="007F3AB4" w:rsidRPr="008C67AB" w:rsidRDefault="007F3AB4" w:rsidP="007F3AB4">
      <w:pPr>
        <w:pStyle w:val="a4"/>
        <w:shd w:val="clear" w:color="auto" w:fill="auto"/>
        <w:ind w:left="20" w:firstLine="0"/>
        <w:jc w:val="left"/>
        <w:rPr>
          <w:sz w:val="28"/>
          <w:szCs w:val="28"/>
        </w:rPr>
      </w:pPr>
      <w:r w:rsidRPr="008C67AB">
        <w:rPr>
          <w:rStyle w:val="a3"/>
          <w:b/>
          <w:color w:val="000000"/>
          <w:sz w:val="28"/>
          <w:szCs w:val="28"/>
        </w:rPr>
        <w:t>Все вместе</w:t>
      </w:r>
      <w:r w:rsidRPr="008C67AB">
        <w:rPr>
          <w:rStyle w:val="a3"/>
          <w:color w:val="000000"/>
          <w:sz w:val="28"/>
          <w:szCs w:val="28"/>
        </w:rPr>
        <w:t>. Громче звени для нас!</w:t>
      </w:r>
    </w:p>
    <w:p w:rsidR="007F3AB4" w:rsidRPr="008C67AB" w:rsidRDefault="007F3AB4" w:rsidP="007F3AB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6208" w:rsidRPr="008C67AB" w:rsidRDefault="00096208" w:rsidP="00096208">
      <w:pPr>
        <w:ind w:left="708" w:firstLine="708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C67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Песня «Весёлый звонок»</w:t>
      </w:r>
    </w:p>
    <w:p w:rsidR="00096208" w:rsidRPr="008C67AB" w:rsidRDefault="00096208" w:rsidP="0009620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96208" w:rsidRPr="008C67AB" w:rsidRDefault="00096208" w:rsidP="00096208">
      <w:pPr>
        <w:pStyle w:val="20"/>
        <w:shd w:val="clear" w:color="auto" w:fill="auto"/>
        <w:spacing w:before="0"/>
        <w:ind w:left="80"/>
        <w:rPr>
          <w:rStyle w:val="2"/>
          <w:color w:val="000000"/>
          <w:sz w:val="28"/>
          <w:szCs w:val="28"/>
        </w:rPr>
      </w:pPr>
      <w:proofErr w:type="gramStart"/>
      <w:r w:rsidRPr="008C67AB">
        <w:rPr>
          <w:rStyle w:val="2"/>
          <w:color w:val="000000"/>
          <w:sz w:val="28"/>
          <w:szCs w:val="28"/>
        </w:rPr>
        <w:t>Деты</w:t>
      </w:r>
      <w:proofErr w:type="gramEnd"/>
      <w:r w:rsidRPr="008C67AB">
        <w:rPr>
          <w:rStyle w:val="2"/>
          <w:color w:val="000000"/>
          <w:sz w:val="28"/>
          <w:szCs w:val="28"/>
        </w:rPr>
        <w:t xml:space="preserve"> садятся на стульчики.</w:t>
      </w:r>
    </w:p>
    <w:p w:rsidR="00096208" w:rsidRPr="008C67AB" w:rsidRDefault="00096208" w:rsidP="00096208">
      <w:pPr>
        <w:pStyle w:val="20"/>
        <w:shd w:val="clear" w:color="auto" w:fill="auto"/>
        <w:spacing w:before="0"/>
        <w:ind w:left="80"/>
        <w:rPr>
          <w:b/>
          <w:i w:val="0"/>
          <w:sz w:val="28"/>
          <w:szCs w:val="28"/>
        </w:rPr>
      </w:pPr>
    </w:p>
    <w:p w:rsidR="00096208" w:rsidRPr="008C67AB" w:rsidRDefault="00096208" w:rsidP="00096208">
      <w:pPr>
        <w:pStyle w:val="a4"/>
        <w:shd w:val="clear" w:color="auto" w:fill="auto"/>
        <w:spacing w:line="326" w:lineRule="exact"/>
        <w:ind w:left="80" w:right="1040" w:firstLine="0"/>
        <w:jc w:val="left"/>
        <w:rPr>
          <w:sz w:val="28"/>
          <w:szCs w:val="28"/>
        </w:rPr>
      </w:pPr>
      <w:r w:rsidRPr="008C67AB">
        <w:rPr>
          <w:rStyle w:val="a3"/>
          <w:b/>
          <w:color w:val="000000"/>
          <w:sz w:val="28"/>
          <w:szCs w:val="28"/>
        </w:rPr>
        <w:t>Вед</w:t>
      </w:r>
      <w:r w:rsidRPr="008C67AB">
        <w:rPr>
          <w:rStyle w:val="a3"/>
          <w:color w:val="000000"/>
          <w:sz w:val="28"/>
          <w:szCs w:val="28"/>
        </w:rPr>
        <w:t>. Теперь вы, ребята, стали большие и взрослые. Многому научились, многое узнали.</w:t>
      </w:r>
    </w:p>
    <w:p w:rsidR="00096208" w:rsidRPr="008C67AB" w:rsidRDefault="00096208" w:rsidP="00096208">
      <w:pPr>
        <w:pStyle w:val="a4"/>
        <w:numPr>
          <w:ilvl w:val="0"/>
          <w:numId w:val="10"/>
        </w:numPr>
        <w:shd w:val="clear" w:color="auto" w:fill="auto"/>
        <w:tabs>
          <w:tab w:val="left" w:pos="258"/>
        </w:tabs>
        <w:spacing w:line="326" w:lineRule="exact"/>
        <w:ind w:left="80" w:firstLine="0"/>
        <w:jc w:val="both"/>
        <w:rPr>
          <w:sz w:val="28"/>
          <w:szCs w:val="28"/>
        </w:rPr>
      </w:pPr>
      <w:proofErr w:type="spellStart"/>
      <w:r w:rsidRPr="008C67AB">
        <w:rPr>
          <w:rStyle w:val="a3"/>
          <w:b/>
          <w:color w:val="000000"/>
          <w:sz w:val="28"/>
          <w:szCs w:val="28"/>
        </w:rPr>
        <w:t>реб</w:t>
      </w:r>
      <w:proofErr w:type="spellEnd"/>
      <w:r w:rsidRPr="008C67AB">
        <w:rPr>
          <w:rStyle w:val="a3"/>
          <w:b/>
          <w:color w:val="000000"/>
          <w:sz w:val="28"/>
          <w:szCs w:val="28"/>
        </w:rPr>
        <w:t>.</w:t>
      </w:r>
      <w:r w:rsidRPr="008C67AB">
        <w:rPr>
          <w:rStyle w:val="a3"/>
          <w:color w:val="000000"/>
          <w:sz w:val="28"/>
          <w:szCs w:val="28"/>
        </w:rPr>
        <w:t xml:space="preserve"> Значит мы теперь самостоятельные?</w:t>
      </w:r>
    </w:p>
    <w:p w:rsidR="00096208" w:rsidRPr="008C67AB" w:rsidRDefault="00096208" w:rsidP="00096208">
      <w:pPr>
        <w:pStyle w:val="a4"/>
        <w:shd w:val="clear" w:color="auto" w:fill="auto"/>
        <w:spacing w:line="326" w:lineRule="exact"/>
        <w:ind w:left="80" w:firstLine="0"/>
        <w:jc w:val="both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Вед. Да!</w:t>
      </w:r>
    </w:p>
    <w:p w:rsidR="00096208" w:rsidRPr="008C67AB" w:rsidRDefault="00096208" w:rsidP="00096208">
      <w:pPr>
        <w:pStyle w:val="a4"/>
        <w:numPr>
          <w:ilvl w:val="0"/>
          <w:numId w:val="10"/>
        </w:numPr>
        <w:shd w:val="clear" w:color="auto" w:fill="auto"/>
        <w:tabs>
          <w:tab w:val="left" w:pos="301"/>
        </w:tabs>
        <w:spacing w:line="326" w:lineRule="exact"/>
        <w:ind w:left="80" w:firstLine="0"/>
        <w:jc w:val="both"/>
        <w:rPr>
          <w:sz w:val="28"/>
          <w:szCs w:val="28"/>
        </w:rPr>
      </w:pPr>
      <w:proofErr w:type="spellStart"/>
      <w:r w:rsidRPr="008C67AB">
        <w:rPr>
          <w:rStyle w:val="a3"/>
          <w:b/>
          <w:color w:val="000000"/>
          <w:sz w:val="28"/>
          <w:szCs w:val="28"/>
        </w:rPr>
        <w:t>реб</w:t>
      </w:r>
      <w:proofErr w:type="spellEnd"/>
      <w:r w:rsidRPr="008C67AB">
        <w:rPr>
          <w:rStyle w:val="a3"/>
          <w:color w:val="000000"/>
          <w:sz w:val="28"/>
          <w:szCs w:val="28"/>
        </w:rPr>
        <w:t xml:space="preserve"> Ребята! Тогда давайте все делать сами, раз мы большие и умные!</w:t>
      </w:r>
    </w:p>
    <w:p w:rsidR="00096208" w:rsidRPr="008C67AB" w:rsidRDefault="00096208" w:rsidP="00096208">
      <w:pPr>
        <w:pStyle w:val="a4"/>
        <w:numPr>
          <w:ilvl w:val="0"/>
          <w:numId w:val="10"/>
        </w:numPr>
        <w:shd w:val="clear" w:color="auto" w:fill="auto"/>
        <w:tabs>
          <w:tab w:val="left" w:pos="296"/>
        </w:tabs>
        <w:spacing w:line="326" w:lineRule="exact"/>
        <w:ind w:left="80" w:firstLine="0"/>
        <w:jc w:val="both"/>
        <w:rPr>
          <w:sz w:val="28"/>
          <w:szCs w:val="28"/>
        </w:rPr>
      </w:pPr>
      <w:proofErr w:type="spellStart"/>
      <w:r w:rsidRPr="008C67AB">
        <w:rPr>
          <w:rStyle w:val="a3"/>
          <w:b/>
          <w:color w:val="000000"/>
          <w:sz w:val="28"/>
          <w:szCs w:val="28"/>
        </w:rPr>
        <w:t>реб</w:t>
      </w:r>
      <w:proofErr w:type="spellEnd"/>
      <w:r w:rsidRPr="008C67AB">
        <w:rPr>
          <w:rStyle w:val="a3"/>
          <w:color w:val="000000"/>
          <w:sz w:val="28"/>
          <w:szCs w:val="28"/>
        </w:rPr>
        <w:t>. Даже без взрослых?</w:t>
      </w:r>
    </w:p>
    <w:p w:rsidR="00096208" w:rsidRPr="008C67AB" w:rsidRDefault="00096208" w:rsidP="00096208">
      <w:pPr>
        <w:pStyle w:val="a4"/>
        <w:numPr>
          <w:ilvl w:val="0"/>
          <w:numId w:val="10"/>
        </w:numPr>
        <w:shd w:val="clear" w:color="auto" w:fill="auto"/>
        <w:tabs>
          <w:tab w:val="left" w:pos="296"/>
        </w:tabs>
        <w:spacing w:line="326" w:lineRule="exact"/>
        <w:ind w:left="80" w:firstLine="0"/>
        <w:jc w:val="both"/>
        <w:rPr>
          <w:sz w:val="28"/>
          <w:szCs w:val="28"/>
        </w:rPr>
      </w:pPr>
      <w:proofErr w:type="spellStart"/>
      <w:r w:rsidRPr="008C67AB">
        <w:rPr>
          <w:rStyle w:val="a3"/>
          <w:b/>
          <w:color w:val="000000"/>
          <w:sz w:val="28"/>
          <w:szCs w:val="28"/>
        </w:rPr>
        <w:t>реб</w:t>
      </w:r>
      <w:proofErr w:type="spellEnd"/>
      <w:r w:rsidRPr="008C67AB">
        <w:rPr>
          <w:rStyle w:val="a3"/>
          <w:color w:val="000000"/>
          <w:sz w:val="28"/>
          <w:szCs w:val="28"/>
        </w:rPr>
        <w:t>.</w:t>
      </w:r>
      <w:r w:rsidR="000C7B46">
        <w:rPr>
          <w:rStyle w:val="a3"/>
          <w:color w:val="000000"/>
          <w:sz w:val="28"/>
          <w:szCs w:val="28"/>
          <w:lang w:val="en-US"/>
        </w:rPr>
        <w:t xml:space="preserve"> </w:t>
      </w:r>
      <w:r w:rsidRPr="008C67AB">
        <w:rPr>
          <w:rStyle w:val="a3"/>
          <w:color w:val="000000"/>
          <w:sz w:val="28"/>
          <w:szCs w:val="28"/>
        </w:rPr>
        <w:t>Конечно!</w:t>
      </w:r>
    </w:p>
    <w:p w:rsidR="00096208" w:rsidRPr="008C67AB" w:rsidRDefault="00096208" w:rsidP="00096208">
      <w:pPr>
        <w:pStyle w:val="a4"/>
        <w:numPr>
          <w:ilvl w:val="0"/>
          <w:numId w:val="10"/>
        </w:numPr>
        <w:shd w:val="clear" w:color="auto" w:fill="auto"/>
        <w:tabs>
          <w:tab w:val="left" w:pos="291"/>
        </w:tabs>
        <w:spacing w:line="326" w:lineRule="exact"/>
        <w:ind w:left="80" w:firstLine="0"/>
        <w:jc w:val="both"/>
        <w:rPr>
          <w:sz w:val="28"/>
          <w:szCs w:val="28"/>
        </w:rPr>
      </w:pPr>
      <w:proofErr w:type="spellStart"/>
      <w:r w:rsidRPr="008C67AB">
        <w:rPr>
          <w:rStyle w:val="a3"/>
          <w:b/>
          <w:color w:val="000000"/>
          <w:sz w:val="28"/>
          <w:szCs w:val="28"/>
        </w:rPr>
        <w:t>реб</w:t>
      </w:r>
      <w:proofErr w:type="spellEnd"/>
      <w:r w:rsidRPr="008C67AB">
        <w:rPr>
          <w:rStyle w:val="a3"/>
          <w:b/>
          <w:color w:val="000000"/>
          <w:sz w:val="28"/>
          <w:szCs w:val="28"/>
        </w:rPr>
        <w:t>.</w:t>
      </w:r>
      <w:r w:rsidRPr="008C67AB">
        <w:rPr>
          <w:rStyle w:val="a3"/>
          <w:color w:val="000000"/>
          <w:sz w:val="28"/>
          <w:szCs w:val="28"/>
        </w:rPr>
        <w:t xml:space="preserve"> А сможем сами?</w:t>
      </w:r>
    </w:p>
    <w:p w:rsidR="00096208" w:rsidRPr="008C67AB" w:rsidRDefault="00096208" w:rsidP="00096208">
      <w:pPr>
        <w:pStyle w:val="a4"/>
        <w:numPr>
          <w:ilvl w:val="0"/>
          <w:numId w:val="11"/>
        </w:numPr>
        <w:shd w:val="clear" w:color="auto" w:fill="auto"/>
        <w:tabs>
          <w:tab w:val="left" w:pos="286"/>
        </w:tabs>
        <w:spacing w:line="326" w:lineRule="exact"/>
        <w:ind w:left="80" w:firstLine="0"/>
        <w:jc w:val="both"/>
        <w:rPr>
          <w:sz w:val="28"/>
          <w:szCs w:val="28"/>
        </w:rPr>
      </w:pPr>
      <w:proofErr w:type="spellStart"/>
      <w:r w:rsidRPr="008C67AB">
        <w:rPr>
          <w:rStyle w:val="a3"/>
          <w:b/>
          <w:color w:val="000000"/>
          <w:sz w:val="28"/>
          <w:szCs w:val="28"/>
        </w:rPr>
        <w:t>реб</w:t>
      </w:r>
      <w:proofErr w:type="spellEnd"/>
      <w:r w:rsidRPr="008C67AB">
        <w:rPr>
          <w:rStyle w:val="a3"/>
          <w:color w:val="000000"/>
          <w:sz w:val="28"/>
          <w:szCs w:val="28"/>
        </w:rPr>
        <w:t>. Даже без воспитателей?</w:t>
      </w:r>
    </w:p>
    <w:p w:rsidR="00096208" w:rsidRPr="008C67AB" w:rsidRDefault="00096208" w:rsidP="00096208">
      <w:pPr>
        <w:pStyle w:val="a4"/>
        <w:numPr>
          <w:ilvl w:val="0"/>
          <w:numId w:val="11"/>
        </w:numPr>
        <w:shd w:val="clear" w:color="auto" w:fill="auto"/>
        <w:tabs>
          <w:tab w:val="left" w:pos="296"/>
        </w:tabs>
        <w:spacing w:line="326" w:lineRule="exact"/>
        <w:ind w:left="80" w:right="380" w:firstLine="0"/>
        <w:jc w:val="both"/>
        <w:rPr>
          <w:sz w:val="28"/>
          <w:szCs w:val="28"/>
        </w:rPr>
      </w:pPr>
      <w:proofErr w:type="spellStart"/>
      <w:r w:rsidRPr="008C67AB">
        <w:rPr>
          <w:rStyle w:val="a3"/>
          <w:b/>
          <w:color w:val="000000"/>
          <w:sz w:val="28"/>
          <w:szCs w:val="28"/>
        </w:rPr>
        <w:t>реб</w:t>
      </w:r>
      <w:proofErr w:type="spellEnd"/>
      <w:r w:rsidRPr="008C67AB">
        <w:rPr>
          <w:rStyle w:val="a3"/>
          <w:b/>
          <w:color w:val="000000"/>
          <w:sz w:val="28"/>
          <w:szCs w:val="28"/>
        </w:rPr>
        <w:t>.</w:t>
      </w:r>
      <w:r w:rsidRPr="008C67AB">
        <w:rPr>
          <w:rStyle w:val="a3"/>
          <w:color w:val="000000"/>
          <w:sz w:val="28"/>
          <w:szCs w:val="28"/>
        </w:rPr>
        <w:t xml:space="preserve"> Знаете, я читал такую классную книгу, «Праздник непослушания» называется. Там было так здорово, взрослых не было и дети делали все, что хотели.</w:t>
      </w:r>
    </w:p>
    <w:p w:rsidR="00096208" w:rsidRPr="008C67AB" w:rsidRDefault="00096208" w:rsidP="00096208">
      <w:pPr>
        <w:pStyle w:val="a4"/>
        <w:numPr>
          <w:ilvl w:val="0"/>
          <w:numId w:val="11"/>
        </w:numPr>
        <w:shd w:val="clear" w:color="auto" w:fill="auto"/>
        <w:tabs>
          <w:tab w:val="left" w:pos="296"/>
        </w:tabs>
        <w:spacing w:line="326" w:lineRule="exact"/>
        <w:ind w:left="80" w:firstLine="0"/>
        <w:jc w:val="both"/>
        <w:rPr>
          <w:sz w:val="28"/>
          <w:szCs w:val="28"/>
        </w:rPr>
      </w:pPr>
      <w:proofErr w:type="spellStart"/>
      <w:r w:rsidRPr="008C67AB">
        <w:rPr>
          <w:rStyle w:val="a3"/>
          <w:b/>
          <w:color w:val="000000"/>
          <w:sz w:val="28"/>
          <w:szCs w:val="28"/>
        </w:rPr>
        <w:t>реб</w:t>
      </w:r>
      <w:proofErr w:type="spellEnd"/>
      <w:r w:rsidRPr="008C67AB">
        <w:rPr>
          <w:rStyle w:val="a3"/>
          <w:color w:val="000000"/>
          <w:sz w:val="28"/>
          <w:szCs w:val="28"/>
        </w:rPr>
        <w:t>.</w:t>
      </w:r>
      <w:r w:rsidR="000C7B46" w:rsidRPr="000C7B46">
        <w:rPr>
          <w:rStyle w:val="a3"/>
          <w:color w:val="000000"/>
          <w:sz w:val="28"/>
          <w:szCs w:val="28"/>
        </w:rPr>
        <w:t xml:space="preserve"> </w:t>
      </w:r>
      <w:r w:rsidRPr="008C67AB">
        <w:rPr>
          <w:rStyle w:val="a3"/>
          <w:color w:val="000000"/>
          <w:sz w:val="28"/>
          <w:szCs w:val="28"/>
        </w:rPr>
        <w:t>Но зато в конце им было не так уж весело!</w:t>
      </w:r>
    </w:p>
    <w:p w:rsidR="00096208" w:rsidRPr="008C67AB" w:rsidRDefault="00096208" w:rsidP="00096208">
      <w:pPr>
        <w:pStyle w:val="a4"/>
        <w:numPr>
          <w:ilvl w:val="0"/>
          <w:numId w:val="12"/>
        </w:numPr>
        <w:shd w:val="clear" w:color="auto" w:fill="auto"/>
        <w:tabs>
          <w:tab w:val="left" w:pos="474"/>
        </w:tabs>
        <w:spacing w:line="326" w:lineRule="exact"/>
        <w:ind w:left="80" w:firstLine="0"/>
        <w:jc w:val="both"/>
        <w:rPr>
          <w:sz w:val="28"/>
          <w:szCs w:val="28"/>
        </w:rPr>
      </w:pPr>
      <w:proofErr w:type="spellStart"/>
      <w:r w:rsidRPr="008C67AB">
        <w:rPr>
          <w:rStyle w:val="a3"/>
          <w:b/>
          <w:color w:val="000000"/>
          <w:sz w:val="28"/>
          <w:szCs w:val="28"/>
        </w:rPr>
        <w:t>реб</w:t>
      </w:r>
      <w:proofErr w:type="spellEnd"/>
      <w:r w:rsidRPr="008C67AB">
        <w:rPr>
          <w:rStyle w:val="a3"/>
          <w:b/>
          <w:color w:val="000000"/>
          <w:sz w:val="28"/>
          <w:szCs w:val="28"/>
        </w:rPr>
        <w:t>.</w:t>
      </w:r>
      <w:r w:rsidRPr="008C67AB">
        <w:rPr>
          <w:rStyle w:val="a3"/>
          <w:color w:val="000000"/>
          <w:sz w:val="28"/>
          <w:szCs w:val="28"/>
        </w:rPr>
        <w:t xml:space="preserve"> Там дети были маленькие, да глупенькие, а у нас все получится?</w:t>
      </w:r>
    </w:p>
    <w:p w:rsidR="00096208" w:rsidRPr="008C67AB" w:rsidRDefault="00096208" w:rsidP="00096208">
      <w:pPr>
        <w:pStyle w:val="a4"/>
        <w:numPr>
          <w:ilvl w:val="0"/>
          <w:numId w:val="13"/>
        </w:numPr>
        <w:shd w:val="clear" w:color="auto" w:fill="auto"/>
        <w:tabs>
          <w:tab w:val="left" w:pos="402"/>
        </w:tabs>
        <w:spacing w:line="326" w:lineRule="exact"/>
        <w:ind w:left="80" w:firstLine="0"/>
        <w:jc w:val="both"/>
        <w:rPr>
          <w:sz w:val="28"/>
          <w:szCs w:val="28"/>
        </w:rPr>
      </w:pPr>
      <w:proofErr w:type="spellStart"/>
      <w:r w:rsidRPr="008C67AB">
        <w:rPr>
          <w:rStyle w:val="a3"/>
          <w:b/>
          <w:color w:val="000000"/>
          <w:sz w:val="28"/>
          <w:szCs w:val="28"/>
        </w:rPr>
        <w:t>реб</w:t>
      </w:r>
      <w:proofErr w:type="spellEnd"/>
      <w:r w:rsidRPr="008C67AB">
        <w:rPr>
          <w:rStyle w:val="a3"/>
          <w:color w:val="000000"/>
          <w:sz w:val="28"/>
          <w:szCs w:val="28"/>
        </w:rPr>
        <w:t>. ну что, попробуем?</w:t>
      </w:r>
    </w:p>
    <w:p w:rsidR="00096208" w:rsidRPr="008C67AB" w:rsidRDefault="00096208" w:rsidP="00096208">
      <w:pPr>
        <w:pStyle w:val="a4"/>
        <w:shd w:val="clear" w:color="auto" w:fill="auto"/>
        <w:spacing w:line="326" w:lineRule="exact"/>
        <w:ind w:left="80" w:firstLine="0"/>
        <w:jc w:val="both"/>
        <w:rPr>
          <w:sz w:val="28"/>
          <w:szCs w:val="28"/>
        </w:rPr>
      </w:pPr>
      <w:r w:rsidRPr="008C67AB">
        <w:rPr>
          <w:rStyle w:val="a3"/>
          <w:b/>
          <w:color w:val="000000"/>
          <w:sz w:val="28"/>
          <w:szCs w:val="28"/>
        </w:rPr>
        <w:t>Все дети</w:t>
      </w:r>
      <w:r w:rsidRPr="008C67AB">
        <w:rPr>
          <w:rStyle w:val="a3"/>
          <w:color w:val="000000"/>
          <w:sz w:val="28"/>
          <w:szCs w:val="28"/>
        </w:rPr>
        <w:t>: Попробуем!!!</w:t>
      </w:r>
    </w:p>
    <w:p w:rsidR="00096208" w:rsidRPr="008C67AB" w:rsidRDefault="00096208" w:rsidP="00096208">
      <w:pPr>
        <w:pStyle w:val="a4"/>
        <w:numPr>
          <w:ilvl w:val="0"/>
          <w:numId w:val="13"/>
        </w:numPr>
        <w:shd w:val="clear" w:color="auto" w:fill="auto"/>
        <w:tabs>
          <w:tab w:val="left" w:pos="406"/>
        </w:tabs>
        <w:spacing w:line="326" w:lineRule="exact"/>
        <w:ind w:left="80" w:firstLine="0"/>
        <w:jc w:val="both"/>
        <w:rPr>
          <w:sz w:val="28"/>
          <w:szCs w:val="28"/>
        </w:rPr>
      </w:pPr>
      <w:proofErr w:type="spellStart"/>
      <w:r w:rsidRPr="008C67AB">
        <w:rPr>
          <w:rStyle w:val="a3"/>
          <w:color w:val="000000"/>
          <w:sz w:val="28"/>
          <w:szCs w:val="28"/>
        </w:rPr>
        <w:t>реб</w:t>
      </w:r>
      <w:proofErr w:type="spellEnd"/>
      <w:r w:rsidRPr="008C67AB">
        <w:rPr>
          <w:rStyle w:val="a3"/>
          <w:color w:val="000000"/>
          <w:sz w:val="28"/>
          <w:szCs w:val="28"/>
        </w:rPr>
        <w:t>. А вы, Светлана Леонидовна и Татьяна Михайловна</w:t>
      </w:r>
      <w:proofErr w:type="gramStart"/>
      <w:r w:rsidRPr="008C67AB">
        <w:rPr>
          <w:rStyle w:val="a3"/>
          <w:color w:val="000000"/>
          <w:sz w:val="28"/>
          <w:szCs w:val="28"/>
        </w:rPr>
        <w:t xml:space="preserve"> ,</w:t>
      </w:r>
      <w:proofErr w:type="gramEnd"/>
      <w:r w:rsidRPr="008C67AB">
        <w:rPr>
          <w:rStyle w:val="a3"/>
          <w:color w:val="000000"/>
          <w:sz w:val="28"/>
          <w:szCs w:val="28"/>
        </w:rPr>
        <w:t xml:space="preserve"> присаживайтесь и не волнуйтесь.</w:t>
      </w:r>
    </w:p>
    <w:p w:rsidR="00096208" w:rsidRPr="008C67AB" w:rsidRDefault="00096208" w:rsidP="00096208">
      <w:pPr>
        <w:pStyle w:val="a4"/>
        <w:shd w:val="clear" w:color="auto" w:fill="auto"/>
        <w:spacing w:line="326" w:lineRule="exact"/>
        <w:ind w:left="80" w:right="380" w:firstLine="0"/>
        <w:jc w:val="left"/>
        <w:rPr>
          <w:sz w:val="28"/>
          <w:szCs w:val="28"/>
        </w:rPr>
      </w:pPr>
      <w:r w:rsidRPr="008C67AB">
        <w:rPr>
          <w:rStyle w:val="a3"/>
          <w:b/>
          <w:color w:val="000000"/>
          <w:sz w:val="28"/>
          <w:szCs w:val="28"/>
        </w:rPr>
        <w:t>Вед</w:t>
      </w:r>
      <w:r w:rsidRPr="008C67AB">
        <w:rPr>
          <w:rStyle w:val="a3"/>
          <w:color w:val="000000"/>
          <w:sz w:val="28"/>
          <w:szCs w:val="28"/>
        </w:rPr>
        <w:t xml:space="preserve">. Ну что ж, раз дети считают, что все сделают сами, пусть попробуют. </w:t>
      </w:r>
      <w:r w:rsidRPr="008C67AB">
        <w:rPr>
          <w:rStyle w:val="21"/>
          <w:color w:val="000000"/>
          <w:sz w:val="28"/>
          <w:szCs w:val="28"/>
        </w:rPr>
        <w:t xml:space="preserve">Присаживаются </w:t>
      </w:r>
      <w:r w:rsidRPr="008C67AB">
        <w:rPr>
          <w:rStyle w:val="a6"/>
          <w:color w:val="000000"/>
          <w:sz w:val="28"/>
          <w:szCs w:val="28"/>
        </w:rPr>
        <w:t xml:space="preserve">на </w:t>
      </w:r>
      <w:r w:rsidRPr="008C67AB">
        <w:rPr>
          <w:rStyle w:val="21"/>
          <w:color w:val="000000"/>
          <w:sz w:val="28"/>
          <w:szCs w:val="28"/>
        </w:rPr>
        <w:t>стул.</w:t>
      </w:r>
    </w:p>
    <w:p w:rsidR="00096208" w:rsidRPr="008C67AB" w:rsidRDefault="000C7B46" w:rsidP="00096208">
      <w:pPr>
        <w:pStyle w:val="a4"/>
        <w:numPr>
          <w:ilvl w:val="0"/>
          <w:numId w:val="14"/>
        </w:numPr>
        <w:shd w:val="clear" w:color="auto" w:fill="auto"/>
        <w:tabs>
          <w:tab w:val="left" w:pos="219"/>
        </w:tabs>
        <w:spacing w:line="326" w:lineRule="exact"/>
        <w:ind w:left="80" w:right="380" w:firstLine="0"/>
        <w:jc w:val="left"/>
        <w:rPr>
          <w:sz w:val="28"/>
          <w:szCs w:val="28"/>
        </w:rPr>
      </w:pPr>
      <w:r w:rsidRPr="000C7B46">
        <w:rPr>
          <w:rStyle w:val="a3"/>
          <w:color w:val="000000"/>
          <w:sz w:val="28"/>
          <w:szCs w:val="28"/>
        </w:rPr>
        <w:t>3</w:t>
      </w:r>
      <w:r w:rsidR="00096208" w:rsidRPr="008C67AB">
        <w:rPr>
          <w:rStyle w:val="a3"/>
          <w:color w:val="000000"/>
          <w:sz w:val="28"/>
          <w:szCs w:val="28"/>
        </w:rPr>
        <w:t xml:space="preserve">реб. Ну, что делать будем, с чего начнем? Что мы </w:t>
      </w:r>
      <w:proofErr w:type="gramStart"/>
      <w:r w:rsidR="00096208" w:rsidRPr="008C67AB">
        <w:rPr>
          <w:rStyle w:val="a3"/>
          <w:color w:val="000000"/>
          <w:sz w:val="28"/>
          <w:szCs w:val="28"/>
        </w:rPr>
        <w:t>любим</w:t>
      </w:r>
      <w:proofErr w:type="gramEnd"/>
      <w:r w:rsidR="00096208" w:rsidRPr="008C67AB">
        <w:rPr>
          <w:rStyle w:val="a3"/>
          <w:color w:val="000000"/>
          <w:sz w:val="28"/>
          <w:szCs w:val="28"/>
        </w:rPr>
        <w:t xml:space="preserve"> делать больше всего?</w:t>
      </w:r>
    </w:p>
    <w:p w:rsidR="00096208" w:rsidRPr="008C67AB" w:rsidRDefault="00096208" w:rsidP="00096208">
      <w:pPr>
        <w:pStyle w:val="a4"/>
        <w:shd w:val="clear" w:color="auto" w:fill="auto"/>
        <w:spacing w:line="326" w:lineRule="exact"/>
        <w:ind w:left="80" w:firstLine="0"/>
        <w:jc w:val="both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Все дети: Играть! Веселиться!</w:t>
      </w:r>
    </w:p>
    <w:p w:rsidR="00096208" w:rsidRPr="008C67AB" w:rsidRDefault="000C7B46" w:rsidP="00346229">
      <w:pPr>
        <w:pStyle w:val="a4"/>
        <w:shd w:val="clear" w:color="auto" w:fill="auto"/>
        <w:tabs>
          <w:tab w:val="left" w:pos="397"/>
        </w:tabs>
        <w:spacing w:line="326" w:lineRule="exact"/>
        <w:ind w:firstLine="0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1</w:t>
      </w:r>
      <w:r w:rsidRPr="00875215">
        <w:rPr>
          <w:rStyle w:val="a3"/>
          <w:color w:val="000000"/>
          <w:sz w:val="28"/>
          <w:szCs w:val="28"/>
        </w:rPr>
        <w:t>4</w:t>
      </w:r>
      <w:r w:rsidR="00096208" w:rsidRPr="008C67AB">
        <w:rPr>
          <w:rStyle w:val="a3"/>
          <w:color w:val="000000"/>
          <w:sz w:val="28"/>
          <w:szCs w:val="28"/>
        </w:rPr>
        <w:t>реб. Светлана Давидовна - включайте музыку.</w:t>
      </w:r>
    </w:p>
    <w:p w:rsidR="00346229" w:rsidRPr="008C67AB" w:rsidRDefault="00346229" w:rsidP="00346229">
      <w:pPr>
        <w:pStyle w:val="a4"/>
        <w:shd w:val="clear" w:color="auto" w:fill="auto"/>
        <w:tabs>
          <w:tab w:val="left" w:pos="397"/>
        </w:tabs>
        <w:spacing w:line="326" w:lineRule="exact"/>
        <w:ind w:firstLine="0"/>
        <w:jc w:val="both"/>
        <w:rPr>
          <w:sz w:val="28"/>
          <w:szCs w:val="28"/>
        </w:rPr>
      </w:pPr>
    </w:p>
    <w:p w:rsidR="00346229" w:rsidRPr="008C67AB" w:rsidRDefault="00096208" w:rsidP="00096208">
      <w:pPr>
        <w:pStyle w:val="20"/>
        <w:shd w:val="clear" w:color="auto" w:fill="auto"/>
        <w:spacing w:before="0"/>
        <w:ind w:left="80"/>
        <w:rPr>
          <w:rStyle w:val="2"/>
          <w:color w:val="000000"/>
          <w:sz w:val="28"/>
          <w:szCs w:val="28"/>
        </w:rPr>
      </w:pPr>
      <w:r w:rsidRPr="008C67AB">
        <w:rPr>
          <w:rStyle w:val="2FranklinGothicBook"/>
          <w:color w:val="000000"/>
          <w:sz w:val="28"/>
          <w:szCs w:val="28"/>
        </w:rPr>
        <w:t xml:space="preserve">. </w:t>
      </w:r>
      <w:r w:rsidR="00346229" w:rsidRPr="008C67AB">
        <w:rPr>
          <w:rStyle w:val="2FranklinGothicBook"/>
          <w:color w:val="000000"/>
          <w:sz w:val="28"/>
          <w:szCs w:val="28"/>
        </w:rPr>
        <w:tab/>
      </w:r>
      <w:r w:rsidR="00346229" w:rsidRPr="008C67AB">
        <w:rPr>
          <w:rStyle w:val="2FranklinGothicBook"/>
          <w:color w:val="000000"/>
          <w:sz w:val="28"/>
          <w:szCs w:val="28"/>
        </w:rPr>
        <w:tab/>
      </w:r>
      <w:r w:rsidR="00346229" w:rsidRPr="008C67AB">
        <w:rPr>
          <w:rStyle w:val="2"/>
          <w:b/>
          <w:color w:val="000000"/>
          <w:sz w:val="28"/>
          <w:szCs w:val="28"/>
        </w:rPr>
        <w:t>Танец «</w:t>
      </w:r>
      <w:r w:rsidR="000C7B46">
        <w:rPr>
          <w:rStyle w:val="2"/>
          <w:b/>
          <w:color w:val="000000"/>
          <w:sz w:val="28"/>
          <w:szCs w:val="28"/>
        </w:rPr>
        <w:t>Выглянуло солнышко</w:t>
      </w:r>
      <w:r w:rsidRPr="008C67AB">
        <w:rPr>
          <w:rStyle w:val="2"/>
          <w:b/>
          <w:color w:val="000000"/>
          <w:sz w:val="28"/>
          <w:szCs w:val="28"/>
        </w:rPr>
        <w:t>».</w:t>
      </w:r>
      <w:r w:rsidRPr="008C67AB">
        <w:rPr>
          <w:rStyle w:val="2"/>
          <w:color w:val="000000"/>
          <w:sz w:val="28"/>
          <w:szCs w:val="28"/>
        </w:rPr>
        <w:t xml:space="preserve"> </w:t>
      </w:r>
    </w:p>
    <w:p w:rsidR="00346229" w:rsidRPr="008C67AB" w:rsidRDefault="00346229" w:rsidP="00096208">
      <w:pPr>
        <w:pStyle w:val="20"/>
        <w:shd w:val="clear" w:color="auto" w:fill="auto"/>
        <w:spacing w:before="0"/>
        <w:ind w:left="80"/>
        <w:rPr>
          <w:rStyle w:val="2"/>
          <w:color w:val="000000"/>
          <w:sz w:val="28"/>
          <w:szCs w:val="28"/>
        </w:rPr>
      </w:pPr>
    </w:p>
    <w:p w:rsidR="00346229" w:rsidRPr="008C67AB" w:rsidRDefault="00096208" w:rsidP="00346229">
      <w:pPr>
        <w:pStyle w:val="20"/>
        <w:shd w:val="clear" w:color="auto" w:fill="auto"/>
        <w:spacing w:before="0"/>
        <w:ind w:left="80"/>
        <w:rPr>
          <w:sz w:val="28"/>
          <w:szCs w:val="28"/>
        </w:rPr>
      </w:pPr>
      <w:r w:rsidRPr="008C67AB">
        <w:rPr>
          <w:rStyle w:val="2"/>
          <w:color w:val="000000"/>
          <w:sz w:val="28"/>
          <w:szCs w:val="28"/>
        </w:rPr>
        <w:t>После танца дети садятся, на стульчики.</w:t>
      </w:r>
    </w:p>
    <w:p w:rsidR="00346229" w:rsidRPr="008C67AB" w:rsidRDefault="00346229" w:rsidP="00346229">
      <w:pPr>
        <w:pStyle w:val="20"/>
        <w:shd w:val="clear" w:color="auto" w:fill="auto"/>
        <w:spacing w:before="0"/>
        <w:ind w:left="80"/>
        <w:rPr>
          <w:sz w:val="28"/>
          <w:szCs w:val="28"/>
        </w:rPr>
      </w:pPr>
    </w:p>
    <w:p w:rsidR="00096208" w:rsidRPr="008C67AB" w:rsidRDefault="00096208" w:rsidP="00346229">
      <w:pPr>
        <w:pStyle w:val="20"/>
        <w:shd w:val="clear" w:color="auto" w:fill="auto"/>
        <w:spacing w:before="0"/>
        <w:ind w:left="80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lastRenderedPageBreak/>
        <w:t>В зал входит Фрекен Бок.</w:t>
      </w:r>
    </w:p>
    <w:p w:rsidR="00096208" w:rsidRPr="008C67AB" w:rsidRDefault="00096208" w:rsidP="00096208">
      <w:pPr>
        <w:pStyle w:val="a4"/>
        <w:shd w:val="clear" w:color="auto" w:fill="auto"/>
        <w:spacing w:line="326" w:lineRule="exact"/>
        <w:ind w:left="80" w:firstLine="0"/>
        <w:jc w:val="both"/>
        <w:rPr>
          <w:sz w:val="28"/>
          <w:szCs w:val="28"/>
        </w:rPr>
      </w:pPr>
      <w:r w:rsidRPr="008C67AB">
        <w:rPr>
          <w:rStyle w:val="a3"/>
          <w:b/>
          <w:color w:val="000000"/>
          <w:sz w:val="28"/>
          <w:szCs w:val="28"/>
        </w:rPr>
        <w:t xml:space="preserve">Ф. </w:t>
      </w:r>
      <w:proofErr w:type="gramStart"/>
      <w:r w:rsidRPr="008C67AB">
        <w:rPr>
          <w:rStyle w:val="a3"/>
          <w:b/>
          <w:color w:val="000000"/>
          <w:sz w:val="28"/>
          <w:szCs w:val="28"/>
        </w:rPr>
        <w:t>Б</w:t>
      </w:r>
      <w:r w:rsidRPr="008C67AB">
        <w:rPr>
          <w:rStyle w:val="a3"/>
          <w:color w:val="000000"/>
          <w:sz w:val="28"/>
          <w:szCs w:val="28"/>
        </w:rPr>
        <w:t>.</w:t>
      </w:r>
      <w:proofErr w:type="gramEnd"/>
      <w:r w:rsidRPr="008C67AB">
        <w:rPr>
          <w:rStyle w:val="a3"/>
          <w:color w:val="000000"/>
          <w:sz w:val="28"/>
          <w:szCs w:val="28"/>
        </w:rPr>
        <w:t xml:space="preserve"> Что за шум!? Почему такие маленькие дети - одни. Безобразие!</w:t>
      </w:r>
    </w:p>
    <w:p w:rsidR="00096208" w:rsidRPr="008C67AB" w:rsidRDefault="00096208" w:rsidP="00096208">
      <w:pPr>
        <w:pStyle w:val="a4"/>
        <w:numPr>
          <w:ilvl w:val="0"/>
          <w:numId w:val="16"/>
        </w:numPr>
        <w:shd w:val="clear" w:color="auto" w:fill="auto"/>
        <w:tabs>
          <w:tab w:val="left" w:pos="267"/>
        </w:tabs>
        <w:spacing w:line="326" w:lineRule="exact"/>
        <w:ind w:left="80" w:firstLine="0"/>
        <w:jc w:val="both"/>
        <w:rPr>
          <w:sz w:val="28"/>
          <w:szCs w:val="28"/>
        </w:rPr>
      </w:pPr>
      <w:proofErr w:type="spellStart"/>
      <w:r w:rsidRPr="008C67AB">
        <w:rPr>
          <w:rStyle w:val="a3"/>
          <w:b/>
          <w:color w:val="000000"/>
          <w:sz w:val="28"/>
          <w:szCs w:val="28"/>
        </w:rPr>
        <w:t>реб</w:t>
      </w:r>
      <w:proofErr w:type="spellEnd"/>
      <w:r w:rsidRPr="008C67AB">
        <w:rPr>
          <w:rStyle w:val="a3"/>
          <w:color w:val="000000"/>
          <w:sz w:val="28"/>
          <w:szCs w:val="28"/>
        </w:rPr>
        <w:t>.</w:t>
      </w:r>
      <w:r w:rsidR="0028139F" w:rsidRPr="008C67AB">
        <w:rPr>
          <w:rStyle w:val="a3"/>
          <w:color w:val="000000"/>
          <w:sz w:val="28"/>
          <w:szCs w:val="28"/>
        </w:rPr>
        <w:t xml:space="preserve"> </w:t>
      </w:r>
      <w:r w:rsidRPr="008C67AB">
        <w:rPr>
          <w:rStyle w:val="a3"/>
          <w:color w:val="000000"/>
          <w:sz w:val="28"/>
          <w:szCs w:val="28"/>
        </w:rPr>
        <w:t>Ребята, это же Фрекен бок!</w:t>
      </w:r>
    </w:p>
    <w:p w:rsidR="00096208" w:rsidRPr="008C67AB" w:rsidRDefault="00096208" w:rsidP="00096208">
      <w:pPr>
        <w:pStyle w:val="a4"/>
        <w:numPr>
          <w:ilvl w:val="0"/>
          <w:numId w:val="16"/>
        </w:numPr>
        <w:shd w:val="clear" w:color="auto" w:fill="auto"/>
        <w:tabs>
          <w:tab w:val="left" w:pos="296"/>
        </w:tabs>
        <w:spacing w:line="326" w:lineRule="exact"/>
        <w:ind w:left="80" w:firstLine="0"/>
        <w:jc w:val="both"/>
        <w:rPr>
          <w:sz w:val="28"/>
          <w:szCs w:val="28"/>
        </w:rPr>
      </w:pPr>
      <w:proofErr w:type="spellStart"/>
      <w:r w:rsidRPr="008C67AB">
        <w:rPr>
          <w:rStyle w:val="a3"/>
          <w:b/>
          <w:color w:val="000000"/>
          <w:sz w:val="28"/>
          <w:szCs w:val="28"/>
        </w:rPr>
        <w:t>реб</w:t>
      </w:r>
      <w:proofErr w:type="spellEnd"/>
      <w:r w:rsidRPr="008C67AB">
        <w:rPr>
          <w:rStyle w:val="a3"/>
          <w:b/>
          <w:color w:val="000000"/>
          <w:sz w:val="28"/>
          <w:szCs w:val="28"/>
        </w:rPr>
        <w:t>.</w:t>
      </w:r>
      <w:r w:rsidRPr="008C67AB">
        <w:rPr>
          <w:rStyle w:val="a3"/>
          <w:color w:val="000000"/>
          <w:sz w:val="28"/>
          <w:szCs w:val="28"/>
        </w:rPr>
        <w:t xml:space="preserve"> Сейчас начнет воспитывать!</w:t>
      </w:r>
    </w:p>
    <w:p w:rsidR="00096208" w:rsidRPr="008C67AB" w:rsidRDefault="00096208" w:rsidP="00096208">
      <w:pPr>
        <w:pStyle w:val="a4"/>
        <w:numPr>
          <w:ilvl w:val="0"/>
          <w:numId w:val="16"/>
        </w:numPr>
        <w:shd w:val="clear" w:color="auto" w:fill="auto"/>
        <w:tabs>
          <w:tab w:val="left" w:pos="296"/>
        </w:tabs>
        <w:spacing w:line="326" w:lineRule="exact"/>
        <w:ind w:left="80" w:firstLine="0"/>
        <w:jc w:val="both"/>
        <w:rPr>
          <w:sz w:val="28"/>
          <w:szCs w:val="28"/>
        </w:rPr>
      </w:pPr>
      <w:proofErr w:type="spellStart"/>
      <w:r w:rsidRPr="008C67AB">
        <w:rPr>
          <w:rStyle w:val="a3"/>
          <w:b/>
          <w:color w:val="000000"/>
          <w:sz w:val="28"/>
          <w:szCs w:val="28"/>
        </w:rPr>
        <w:t>реб</w:t>
      </w:r>
      <w:proofErr w:type="spellEnd"/>
      <w:r w:rsidRPr="008C67AB">
        <w:rPr>
          <w:rStyle w:val="a3"/>
          <w:color w:val="000000"/>
          <w:sz w:val="28"/>
          <w:szCs w:val="28"/>
        </w:rPr>
        <w:t>.</w:t>
      </w:r>
      <w:r w:rsidR="0028139F" w:rsidRPr="008C67AB">
        <w:rPr>
          <w:rStyle w:val="a3"/>
          <w:color w:val="000000"/>
          <w:sz w:val="28"/>
          <w:szCs w:val="28"/>
        </w:rPr>
        <w:t xml:space="preserve"> </w:t>
      </w:r>
      <w:r w:rsidRPr="008C67AB">
        <w:rPr>
          <w:rStyle w:val="a3"/>
          <w:color w:val="000000"/>
          <w:sz w:val="28"/>
          <w:szCs w:val="28"/>
        </w:rPr>
        <w:t>Ребята, давайте ей помешаем!</w:t>
      </w:r>
    </w:p>
    <w:p w:rsidR="00096208" w:rsidRPr="008C67AB" w:rsidRDefault="00096208" w:rsidP="00096208">
      <w:pPr>
        <w:pStyle w:val="a4"/>
        <w:shd w:val="clear" w:color="auto" w:fill="auto"/>
        <w:spacing w:line="326" w:lineRule="exact"/>
        <w:ind w:left="80" w:right="380" w:firstLine="0"/>
        <w:jc w:val="both"/>
        <w:rPr>
          <w:sz w:val="28"/>
          <w:szCs w:val="28"/>
        </w:rPr>
      </w:pPr>
      <w:r w:rsidRPr="008C67AB">
        <w:rPr>
          <w:rStyle w:val="a3"/>
          <w:b/>
          <w:color w:val="000000"/>
          <w:sz w:val="28"/>
          <w:szCs w:val="28"/>
        </w:rPr>
        <w:t>Ф. Б.</w:t>
      </w:r>
      <w:r w:rsidRPr="008C67AB">
        <w:rPr>
          <w:rStyle w:val="a3"/>
          <w:color w:val="000000"/>
          <w:sz w:val="28"/>
          <w:szCs w:val="28"/>
        </w:rPr>
        <w:t xml:space="preserve"> Ах, вы маленькие </w:t>
      </w:r>
      <w:proofErr w:type="gramStart"/>
      <w:r w:rsidRPr="008C67AB">
        <w:rPr>
          <w:rStyle w:val="a3"/>
          <w:color w:val="000000"/>
          <w:sz w:val="28"/>
          <w:szCs w:val="28"/>
        </w:rPr>
        <w:t>негодники</w:t>
      </w:r>
      <w:proofErr w:type="gramEnd"/>
      <w:r w:rsidRPr="008C67AB">
        <w:rPr>
          <w:rStyle w:val="a3"/>
          <w:color w:val="000000"/>
          <w:sz w:val="28"/>
          <w:szCs w:val="28"/>
        </w:rPr>
        <w:t xml:space="preserve">! Помешать мне вздумали. </w:t>
      </w:r>
      <w:proofErr w:type="gramStart"/>
      <w:r w:rsidRPr="008C67AB">
        <w:rPr>
          <w:rStyle w:val="a3"/>
          <w:color w:val="000000"/>
          <w:sz w:val="28"/>
          <w:szCs w:val="28"/>
        </w:rPr>
        <w:t>Ну</w:t>
      </w:r>
      <w:proofErr w:type="gramEnd"/>
      <w:r w:rsidRPr="008C67AB">
        <w:rPr>
          <w:rStyle w:val="a3"/>
          <w:color w:val="000000"/>
          <w:sz w:val="28"/>
          <w:szCs w:val="28"/>
        </w:rPr>
        <w:t xml:space="preserve"> ничего, ничего. Я займусь вашим воспитанием, вы еще благодарить меня будете. Да, кстати, это вы в школу собираетесь?</w:t>
      </w:r>
    </w:p>
    <w:p w:rsidR="00096208" w:rsidRPr="008C67AB" w:rsidRDefault="00096208" w:rsidP="00096208">
      <w:pPr>
        <w:pStyle w:val="a4"/>
        <w:shd w:val="clear" w:color="auto" w:fill="auto"/>
        <w:spacing w:line="326" w:lineRule="exact"/>
        <w:ind w:left="80" w:firstLine="0"/>
        <w:jc w:val="both"/>
        <w:rPr>
          <w:sz w:val="28"/>
          <w:szCs w:val="28"/>
        </w:rPr>
      </w:pPr>
      <w:r w:rsidRPr="008C67AB">
        <w:rPr>
          <w:rStyle w:val="a3"/>
          <w:b/>
          <w:color w:val="000000"/>
          <w:sz w:val="28"/>
          <w:szCs w:val="28"/>
        </w:rPr>
        <w:t>Дети.</w:t>
      </w:r>
      <w:r w:rsidRPr="008C67AB">
        <w:rPr>
          <w:rStyle w:val="a3"/>
          <w:color w:val="000000"/>
          <w:sz w:val="28"/>
          <w:szCs w:val="28"/>
        </w:rPr>
        <w:t xml:space="preserve"> Мы!</w:t>
      </w:r>
    </w:p>
    <w:p w:rsidR="00096208" w:rsidRPr="008C67AB" w:rsidRDefault="00096208" w:rsidP="00096208">
      <w:pPr>
        <w:pStyle w:val="a4"/>
        <w:shd w:val="clear" w:color="auto" w:fill="auto"/>
        <w:spacing w:line="326" w:lineRule="exact"/>
        <w:ind w:left="80" w:firstLine="0"/>
        <w:jc w:val="both"/>
        <w:rPr>
          <w:sz w:val="28"/>
          <w:szCs w:val="28"/>
        </w:rPr>
      </w:pPr>
      <w:r w:rsidRPr="008C67AB">
        <w:rPr>
          <w:rStyle w:val="a3"/>
          <w:b/>
          <w:color w:val="000000"/>
          <w:sz w:val="28"/>
          <w:szCs w:val="28"/>
        </w:rPr>
        <w:t>Ф. Б</w:t>
      </w:r>
      <w:r w:rsidRPr="008C67AB">
        <w:rPr>
          <w:rStyle w:val="a3"/>
          <w:color w:val="000000"/>
          <w:sz w:val="28"/>
          <w:szCs w:val="28"/>
        </w:rPr>
        <w:t>. Вот, вот, я сделаю из вас шелковых. А для начала - хочу напомнить:</w:t>
      </w:r>
    </w:p>
    <w:p w:rsidR="00096208" w:rsidRPr="008C67AB" w:rsidRDefault="00096208" w:rsidP="008A02FA">
      <w:pPr>
        <w:pStyle w:val="a4"/>
        <w:shd w:val="clear" w:color="auto" w:fill="auto"/>
        <w:tabs>
          <w:tab w:val="left" w:pos="344"/>
        </w:tabs>
        <w:spacing w:line="326" w:lineRule="exact"/>
        <w:ind w:firstLine="0"/>
        <w:jc w:val="both"/>
        <w:rPr>
          <w:sz w:val="28"/>
          <w:szCs w:val="28"/>
        </w:rPr>
      </w:pPr>
      <w:proofErr w:type="gramStart"/>
      <w:r w:rsidRPr="008C67AB">
        <w:rPr>
          <w:rStyle w:val="a3"/>
          <w:color w:val="000000"/>
          <w:sz w:val="28"/>
          <w:szCs w:val="28"/>
        </w:rPr>
        <w:t>во-первых</w:t>
      </w:r>
      <w:proofErr w:type="gramEnd"/>
      <w:r w:rsidRPr="008C67AB">
        <w:rPr>
          <w:rStyle w:val="a3"/>
          <w:color w:val="000000"/>
          <w:sz w:val="28"/>
          <w:szCs w:val="28"/>
        </w:rPr>
        <w:t xml:space="preserve"> только невоспитанные дети могут кричать и бегать в помещении.</w:t>
      </w:r>
    </w:p>
    <w:p w:rsidR="00096208" w:rsidRPr="008C67AB" w:rsidRDefault="00096208" w:rsidP="0009620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67AB">
        <w:rPr>
          <w:rStyle w:val="a3"/>
          <w:color w:val="000000"/>
          <w:sz w:val="28"/>
          <w:szCs w:val="28"/>
        </w:rPr>
        <w:t>во-вторых, нельзя класть локти на стол. Это неприлично.</w:t>
      </w:r>
    </w:p>
    <w:p w:rsidR="00346229" w:rsidRPr="008C67AB" w:rsidRDefault="00346229" w:rsidP="00096208">
      <w:pPr>
        <w:rPr>
          <w:rStyle w:val="a3"/>
          <w:color w:val="000000"/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 xml:space="preserve">в-третьих. Самое главное. Не нужно постоянно приставать </w:t>
      </w:r>
      <w:proofErr w:type="gramStart"/>
      <w:r w:rsidRPr="008C67AB">
        <w:rPr>
          <w:rStyle w:val="a3"/>
          <w:color w:val="000000"/>
          <w:sz w:val="28"/>
          <w:szCs w:val="28"/>
        </w:rPr>
        <w:t>ко</w:t>
      </w:r>
      <w:proofErr w:type="gramEnd"/>
      <w:r w:rsidRPr="008C67AB">
        <w:rPr>
          <w:rStyle w:val="a3"/>
          <w:color w:val="000000"/>
          <w:sz w:val="28"/>
          <w:szCs w:val="28"/>
        </w:rPr>
        <w:t xml:space="preserve"> взрослым с вопросами</w:t>
      </w:r>
      <w:r w:rsidR="008A02FA">
        <w:rPr>
          <w:rStyle w:val="a3"/>
          <w:color w:val="000000"/>
          <w:sz w:val="28"/>
          <w:szCs w:val="28"/>
        </w:rPr>
        <w:t>.</w:t>
      </w:r>
      <w:r w:rsidRPr="008C67AB">
        <w:rPr>
          <w:rStyle w:val="a3"/>
          <w:color w:val="000000"/>
          <w:sz w:val="28"/>
          <w:szCs w:val="28"/>
        </w:rPr>
        <w:t xml:space="preserve"> Почему? Из чего? Для этого существуют книги, там кроются все ответы на ваши вопросы</w:t>
      </w:r>
    </w:p>
    <w:p w:rsidR="00346229" w:rsidRPr="008C67AB" w:rsidRDefault="00346229" w:rsidP="0009620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67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Ребёнок. </w:t>
      </w:r>
      <w:r w:rsidRPr="008C6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мы хотим всё знать!</w:t>
      </w:r>
    </w:p>
    <w:p w:rsidR="00346229" w:rsidRPr="008C67AB" w:rsidRDefault="00346229" w:rsidP="0009620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6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8C6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О чём поют роса и ветер</w:t>
      </w:r>
    </w:p>
    <w:p w:rsidR="00346229" w:rsidRPr="008C67AB" w:rsidRDefault="00346229" w:rsidP="0009620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6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8C6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И где луну искать?</w:t>
      </w:r>
    </w:p>
    <w:p w:rsidR="00346229" w:rsidRPr="008C67AB" w:rsidRDefault="00346229" w:rsidP="0009620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6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8C6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Нам интересно всё на свете.</w:t>
      </w:r>
    </w:p>
    <w:p w:rsidR="00346229" w:rsidRPr="008C67AB" w:rsidRDefault="00346229" w:rsidP="0009620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67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Все дети.</w:t>
      </w:r>
      <w:r w:rsidRPr="008C6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мы хотим всё знать.</w:t>
      </w:r>
    </w:p>
    <w:p w:rsidR="00346229" w:rsidRPr="008C67AB" w:rsidRDefault="00346229" w:rsidP="0009620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46229" w:rsidRPr="008C67AB" w:rsidRDefault="00346229" w:rsidP="00346229">
      <w:pPr>
        <w:pStyle w:val="a4"/>
        <w:shd w:val="clear" w:color="auto" w:fill="auto"/>
        <w:ind w:left="40" w:firstLine="668"/>
        <w:jc w:val="left"/>
        <w:rPr>
          <w:b/>
          <w:sz w:val="28"/>
          <w:szCs w:val="28"/>
        </w:rPr>
      </w:pPr>
      <w:r w:rsidRPr="008C67AB">
        <w:rPr>
          <w:rStyle w:val="a3"/>
          <w:b/>
          <w:color w:val="000000"/>
          <w:sz w:val="28"/>
          <w:szCs w:val="28"/>
        </w:rPr>
        <w:t>Пес</w:t>
      </w:r>
      <w:r w:rsidRPr="0030395F">
        <w:rPr>
          <w:b/>
          <w:color w:val="000000"/>
          <w:sz w:val="28"/>
          <w:szCs w:val="28"/>
        </w:rPr>
        <w:t>ня «Из</w:t>
      </w:r>
      <w:r w:rsidRPr="0030395F">
        <w:rPr>
          <w:rStyle w:val="a3"/>
          <w:b/>
          <w:color w:val="000000"/>
          <w:sz w:val="28"/>
          <w:szCs w:val="28"/>
        </w:rPr>
        <w:t xml:space="preserve"> </w:t>
      </w:r>
      <w:r w:rsidRPr="008C67AB">
        <w:rPr>
          <w:rStyle w:val="a3"/>
          <w:b/>
          <w:color w:val="000000"/>
          <w:sz w:val="28"/>
          <w:szCs w:val="28"/>
        </w:rPr>
        <w:t>чего же, из чего же».</w:t>
      </w:r>
    </w:p>
    <w:p w:rsidR="00346229" w:rsidRPr="008C67AB" w:rsidRDefault="00346229" w:rsidP="0009620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46229" w:rsidRPr="008C67AB" w:rsidRDefault="00346229" w:rsidP="00346229">
      <w:pPr>
        <w:pStyle w:val="a4"/>
        <w:shd w:val="clear" w:color="auto" w:fill="auto"/>
        <w:ind w:left="40" w:right="320" w:firstLine="0"/>
        <w:jc w:val="left"/>
        <w:rPr>
          <w:sz w:val="28"/>
          <w:szCs w:val="28"/>
        </w:rPr>
      </w:pPr>
      <w:r w:rsidRPr="008C67AB">
        <w:rPr>
          <w:rStyle w:val="a3"/>
          <w:b/>
          <w:color w:val="000000"/>
          <w:sz w:val="28"/>
          <w:szCs w:val="28"/>
        </w:rPr>
        <w:t xml:space="preserve">Ф. </w:t>
      </w:r>
      <w:proofErr w:type="gramStart"/>
      <w:r w:rsidRPr="008C67AB">
        <w:rPr>
          <w:rStyle w:val="a3"/>
          <w:b/>
          <w:color w:val="000000"/>
          <w:sz w:val="28"/>
          <w:szCs w:val="28"/>
        </w:rPr>
        <w:t>Б.</w:t>
      </w:r>
      <w:proofErr w:type="gramEnd"/>
      <w:r w:rsidRPr="008C67AB">
        <w:rPr>
          <w:rStyle w:val="a3"/>
          <w:color w:val="000000"/>
          <w:sz w:val="28"/>
          <w:szCs w:val="28"/>
        </w:rPr>
        <w:t xml:space="preserve"> Какие неуправляемые дети, у меня разболелась голова! Нужно принять лекарство, (уходит из зала).</w:t>
      </w:r>
    </w:p>
    <w:p w:rsidR="00346229" w:rsidRPr="008C67AB" w:rsidRDefault="00346229" w:rsidP="00346229">
      <w:pPr>
        <w:pStyle w:val="a4"/>
        <w:shd w:val="clear" w:color="auto" w:fill="auto"/>
        <w:ind w:left="40" w:firstLine="0"/>
        <w:jc w:val="left"/>
        <w:rPr>
          <w:sz w:val="28"/>
          <w:szCs w:val="28"/>
        </w:rPr>
      </w:pPr>
      <w:r w:rsidRPr="008C67AB">
        <w:rPr>
          <w:rStyle w:val="a3"/>
          <w:b/>
          <w:color w:val="000000"/>
          <w:sz w:val="28"/>
          <w:szCs w:val="28"/>
        </w:rPr>
        <w:t>4реб.</w:t>
      </w:r>
      <w:r w:rsidRPr="008C67AB">
        <w:rPr>
          <w:rStyle w:val="a3"/>
          <w:color w:val="000000"/>
          <w:sz w:val="28"/>
          <w:szCs w:val="28"/>
        </w:rPr>
        <w:t xml:space="preserve"> Неужели в школе все учителя такие?</w:t>
      </w:r>
    </w:p>
    <w:p w:rsidR="00346229" w:rsidRPr="008C67AB" w:rsidRDefault="00346229" w:rsidP="00346229">
      <w:pPr>
        <w:pStyle w:val="a4"/>
        <w:numPr>
          <w:ilvl w:val="0"/>
          <w:numId w:val="18"/>
        </w:numPr>
        <w:shd w:val="clear" w:color="auto" w:fill="auto"/>
        <w:tabs>
          <w:tab w:val="left" w:pos="242"/>
        </w:tabs>
        <w:ind w:left="40" w:firstLine="0"/>
        <w:jc w:val="left"/>
        <w:rPr>
          <w:sz w:val="28"/>
          <w:szCs w:val="28"/>
        </w:rPr>
      </w:pPr>
      <w:proofErr w:type="spellStart"/>
      <w:r w:rsidRPr="008C67AB">
        <w:rPr>
          <w:rStyle w:val="a3"/>
          <w:b/>
          <w:color w:val="000000"/>
          <w:sz w:val="28"/>
          <w:szCs w:val="28"/>
        </w:rPr>
        <w:t>реб</w:t>
      </w:r>
      <w:proofErr w:type="spellEnd"/>
      <w:r w:rsidRPr="008C67AB">
        <w:rPr>
          <w:rStyle w:val="a3"/>
          <w:b/>
          <w:color w:val="000000"/>
          <w:sz w:val="28"/>
          <w:szCs w:val="28"/>
        </w:rPr>
        <w:t>.</w:t>
      </w:r>
      <w:r w:rsidRPr="008C67AB">
        <w:rPr>
          <w:rStyle w:val="a3"/>
          <w:color w:val="000000"/>
          <w:sz w:val="28"/>
          <w:szCs w:val="28"/>
        </w:rPr>
        <w:t xml:space="preserve"> Значит, учиться в школе будет скучно и неинтересно.</w:t>
      </w:r>
    </w:p>
    <w:p w:rsidR="00346229" w:rsidRPr="008C67AB" w:rsidRDefault="00346229" w:rsidP="00346229">
      <w:pPr>
        <w:pStyle w:val="a4"/>
        <w:numPr>
          <w:ilvl w:val="0"/>
          <w:numId w:val="18"/>
        </w:numPr>
        <w:shd w:val="clear" w:color="auto" w:fill="auto"/>
        <w:tabs>
          <w:tab w:val="left" w:pos="246"/>
        </w:tabs>
        <w:ind w:left="40" w:firstLine="0"/>
        <w:jc w:val="left"/>
        <w:rPr>
          <w:sz w:val="28"/>
          <w:szCs w:val="28"/>
        </w:rPr>
      </w:pPr>
      <w:proofErr w:type="spellStart"/>
      <w:r w:rsidRPr="008C67AB">
        <w:rPr>
          <w:rStyle w:val="a3"/>
          <w:b/>
          <w:color w:val="000000"/>
          <w:sz w:val="28"/>
          <w:szCs w:val="28"/>
        </w:rPr>
        <w:t>реб</w:t>
      </w:r>
      <w:proofErr w:type="spellEnd"/>
      <w:r w:rsidR="00875215">
        <w:rPr>
          <w:rStyle w:val="a3"/>
          <w:color w:val="000000"/>
          <w:sz w:val="28"/>
          <w:szCs w:val="28"/>
        </w:rPr>
        <w:t>. Эх, вы, трусы</w:t>
      </w:r>
      <w:r w:rsidRPr="008C67AB">
        <w:rPr>
          <w:rStyle w:val="a3"/>
          <w:color w:val="000000"/>
          <w:sz w:val="28"/>
          <w:szCs w:val="28"/>
        </w:rPr>
        <w:t>, испугались Фрекен Бок.</w:t>
      </w:r>
    </w:p>
    <w:p w:rsidR="00346229" w:rsidRPr="008C67AB" w:rsidRDefault="00346229" w:rsidP="00346229">
      <w:pPr>
        <w:pStyle w:val="a4"/>
        <w:numPr>
          <w:ilvl w:val="0"/>
          <w:numId w:val="18"/>
        </w:numPr>
        <w:shd w:val="clear" w:color="auto" w:fill="auto"/>
        <w:tabs>
          <w:tab w:val="left" w:pos="246"/>
        </w:tabs>
        <w:ind w:left="40" w:firstLine="0"/>
        <w:jc w:val="left"/>
        <w:rPr>
          <w:sz w:val="28"/>
          <w:szCs w:val="28"/>
        </w:rPr>
      </w:pPr>
      <w:proofErr w:type="spellStart"/>
      <w:r w:rsidRPr="008C67AB">
        <w:rPr>
          <w:rStyle w:val="a3"/>
          <w:b/>
          <w:color w:val="000000"/>
          <w:sz w:val="28"/>
          <w:szCs w:val="28"/>
        </w:rPr>
        <w:t>реб</w:t>
      </w:r>
      <w:proofErr w:type="spellEnd"/>
      <w:r w:rsidRPr="008C67AB">
        <w:rPr>
          <w:rStyle w:val="a3"/>
          <w:color w:val="000000"/>
          <w:sz w:val="28"/>
          <w:szCs w:val="28"/>
        </w:rPr>
        <w:t>. А я вам предлагаю отправиться в «страну знаний»!</w:t>
      </w:r>
    </w:p>
    <w:p w:rsidR="00346229" w:rsidRPr="008C67AB" w:rsidRDefault="00346229" w:rsidP="00346229">
      <w:pPr>
        <w:pStyle w:val="a4"/>
        <w:numPr>
          <w:ilvl w:val="0"/>
          <w:numId w:val="18"/>
        </w:numPr>
        <w:shd w:val="clear" w:color="auto" w:fill="auto"/>
        <w:tabs>
          <w:tab w:val="left" w:pos="246"/>
        </w:tabs>
        <w:ind w:left="40" w:right="320" w:firstLine="0"/>
        <w:jc w:val="left"/>
        <w:rPr>
          <w:sz w:val="28"/>
          <w:szCs w:val="28"/>
        </w:rPr>
      </w:pPr>
      <w:proofErr w:type="spellStart"/>
      <w:r w:rsidRPr="008C67AB">
        <w:rPr>
          <w:rStyle w:val="a3"/>
          <w:b/>
          <w:color w:val="000000"/>
          <w:sz w:val="28"/>
          <w:szCs w:val="28"/>
        </w:rPr>
        <w:t>реб</w:t>
      </w:r>
      <w:proofErr w:type="spellEnd"/>
      <w:r w:rsidRPr="008C67AB">
        <w:rPr>
          <w:rStyle w:val="a3"/>
          <w:b/>
          <w:color w:val="000000"/>
          <w:sz w:val="28"/>
          <w:szCs w:val="28"/>
        </w:rPr>
        <w:t>.</w:t>
      </w:r>
      <w:r w:rsidRPr="008C67AB">
        <w:rPr>
          <w:rStyle w:val="a3"/>
          <w:color w:val="000000"/>
          <w:sz w:val="28"/>
          <w:szCs w:val="28"/>
        </w:rPr>
        <w:t xml:space="preserve"> Тогда нужно взять с собой</w:t>
      </w:r>
      <w:r w:rsidR="0081444A" w:rsidRPr="008C67AB">
        <w:rPr>
          <w:rStyle w:val="a3"/>
          <w:color w:val="000000"/>
          <w:sz w:val="28"/>
          <w:szCs w:val="28"/>
        </w:rPr>
        <w:t xml:space="preserve"> </w:t>
      </w:r>
      <w:r w:rsidRPr="008C67AB">
        <w:rPr>
          <w:rStyle w:val="a3"/>
          <w:color w:val="000000"/>
          <w:sz w:val="28"/>
          <w:szCs w:val="28"/>
        </w:rPr>
        <w:t>воспитателей, в трудную минуту, они нам помогут! Согласны?</w:t>
      </w:r>
    </w:p>
    <w:p w:rsidR="00346229" w:rsidRPr="008C67AB" w:rsidRDefault="00346229" w:rsidP="00346229">
      <w:pPr>
        <w:pStyle w:val="a4"/>
        <w:shd w:val="clear" w:color="auto" w:fill="auto"/>
        <w:ind w:left="40" w:firstLine="0"/>
        <w:jc w:val="left"/>
        <w:rPr>
          <w:sz w:val="28"/>
          <w:szCs w:val="28"/>
        </w:rPr>
      </w:pPr>
      <w:r w:rsidRPr="008C67AB">
        <w:rPr>
          <w:rStyle w:val="a3"/>
          <w:b/>
          <w:color w:val="000000"/>
          <w:sz w:val="28"/>
          <w:szCs w:val="28"/>
        </w:rPr>
        <w:t>Все дети</w:t>
      </w:r>
      <w:r w:rsidRPr="008C67AB">
        <w:rPr>
          <w:rStyle w:val="a3"/>
          <w:color w:val="000000"/>
          <w:sz w:val="28"/>
          <w:szCs w:val="28"/>
        </w:rPr>
        <w:t>: Согласны!</w:t>
      </w:r>
    </w:p>
    <w:p w:rsidR="00346229" w:rsidRPr="008C67AB" w:rsidRDefault="00346229" w:rsidP="00346229">
      <w:pPr>
        <w:pStyle w:val="a4"/>
        <w:numPr>
          <w:ilvl w:val="0"/>
          <w:numId w:val="18"/>
        </w:numPr>
        <w:shd w:val="clear" w:color="auto" w:fill="auto"/>
        <w:tabs>
          <w:tab w:val="left" w:pos="246"/>
        </w:tabs>
        <w:spacing w:after="300"/>
        <w:ind w:left="40" w:firstLine="0"/>
        <w:jc w:val="left"/>
        <w:rPr>
          <w:sz w:val="28"/>
          <w:szCs w:val="28"/>
        </w:rPr>
      </w:pPr>
      <w:proofErr w:type="spellStart"/>
      <w:r w:rsidRPr="008C67AB">
        <w:rPr>
          <w:rStyle w:val="a3"/>
          <w:b/>
          <w:color w:val="000000"/>
          <w:sz w:val="28"/>
          <w:szCs w:val="28"/>
        </w:rPr>
        <w:t>реб</w:t>
      </w:r>
      <w:proofErr w:type="spellEnd"/>
      <w:r w:rsidRPr="008C67AB">
        <w:rPr>
          <w:rStyle w:val="a3"/>
          <w:color w:val="000000"/>
          <w:sz w:val="28"/>
          <w:szCs w:val="28"/>
        </w:rPr>
        <w:t>. но на чем же мы отправимся?</w:t>
      </w:r>
    </w:p>
    <w:p w:rsidR="0081444A" w:rsidRPr="008C67AB" w:rsidRDefault="0081444A" w:rsidP="0081444A">
      <w:pPr>
        <w:pStyle w:val="a4"/>
        <w:shd w:val="clear" w:color="auto" w:fill="auto"/>
        <w:ind w:left="40" w:right="320" w:firstLine="0"/>
        <w:jc w:val="left"/>
        <w:rPr>
          <w:sz w:val="28"/>
          <w:szCs w:val="28"/>
        </w:rPr>
      </w:pPr>
      <w:r w:rsidRPr="008C67AB">
        <w:rPr>
          <w:rStyle w:val="a3"/>
          <w:b/>
          <w:color w:val="000000"/>
          <w:sz w:val="28"/>
          <w:szCs w:val="28"/>
        </w:rPr>
        <w:t>Вед</w:t>
      </w:r>
      <w:r w:rsidRPr="008C67AB">
        <w:rPr>
          <w:rStyle w:val="a3"/>
          <w:color w:val="000000"/>
          <w:sz w:val="28"/>
          <w:szCs w:val="28"/>
        </w:rPr>
        <w:t xml:space="preserve">. </w:t>
      </w:r>
      <w:r w:rsidRPr="008C67AB">
        <w:rPr>
          <w:rStyle w:val="21"/>
          <w:color w:val="000000"/>
          <w:sz w:val="28"/>
          <w:szCs w:val="28"/>
        </w:rPr>
        <w:t>(Входит в зал с большим шаром</w:t>
      </w:r>
      <w:r w:rsidRPr="008C67AB">
        <w:rPr>
          <w:rStyle w:val="a3"/>
          <w:color w:val="000000"/>
          <w:sz w:val="28"/>
          <w:szCs w:val="28"/>
        </w:rPr>
        <w:t>) А поможет нам путешествовать воздушный шар Детства!</w:t>
      </w:r>
    </w:p>
    <w:p w:rsidR="0081444A" w:rsidRPr="008C67AB" w:rsidRDefault="0081444A" w:rsidP="0081444A">
      <w:pPr>
        <w:pStyle w:val="31"/>
        <w:shd w:val="clear" w:color="auto" w:fill="auto"/>
        <w:ind w:left="40" w:right="320"/>
        <w:rPr>
          <w:rStyle w:val="3"/>
          <w:sz w:val="28"/>
          <w:szCs w:val="28"/>
          <w:shd w:val="clear" w:color="auto" w:fill="auto"/>
        </w:rPr>
      </w:pPr>
      <w:r w:rsidRPr="008C67AB">
        <w:rPr>
          <w:rStyle w:val="3"/>
          <w:color w:val="000000"/>
          <w:sz w:val="28"/>
          <w:szCs w:val="28"/>
        </w:rPr>
        <w:t>Дети образуют два круга, в середине стоит воспитатель с воз</w:t>
      </w:r>
      <w:proofErr w:type="gramStart"/>
      <w:r w:rsidRPr="008C67AB">
        <w:rPr>
          <w:rStyle w:val="3"/>
          <w:color w:val="000000"/>
          <w:sz w:val="28"/>
          <w:szCs w:val="28"/>
        </w:rPr>
        <w:t>.</w:t>
      </w:r>
      <w:proofErr w:type="gramEnd"/>
      <w:r w:rsidRPr="008C67AB">
        <w:rPr>
          <w:rStyle w:val="3"/>
          <w:color w:val="000000"/>
          <w:sz w:val="28"/>
          <w:szCs w:val="28"/>
        </w:rPr>
        <w:t xml:space="preserve"> </w:t>
      </w:r>
      <w:proofErr w:type="gramStart"/>
      <w:r w:rsidRPr="008C67AB">
        <w:rPr>
          <w:rStyle w:val="3"/>
          <w:color w:val="000000"/>
          <w:sz w:val="28"/>
          <w:szCs w:val="28"/>
        </w:rPr>
        <w:t>ш</w:t>
      </w:r>
      <w:proofErr w:type="gramEnd"/>
      <w:r w:rsidRPr="008C67AB">
        <w:rPr>
          <w:rStyle w:val="3"/>
          <w:color w:val="000000"/>
          <w:sz w:val="28"/>
          <w:szCs w:val="28"/>
        </w:rPr>
        <w:t xml:space="preserve">аром, дети </w:t>
      </w:r>
      <w:r w:rsidRPr="008C67AB">
        <w:rPr>
          <w:rStyle w:val="3"/>
          <w:color w:val="000000"/>
          <w:sz w:val="28"/>
          <w:szCs w:val="28"/>
        </w:rPr>
        <w:lastRenderedPageBreak/>
        <w:t xml:space="preserve">под музыку имитируют полет. Музыка затихает </w:t>
      </w:r>
    </w:p>
    <w:p w:rsidR="0081444A" w:rsidRPr="008C67AB" w:rsidRDefault="0081444A" w:rsidP="0081444A">
      <w:pPr>
        <w:pStyle w:val="31"/>
        <w:shd w:val="clear" w:color="auto" w:fill="auto"/>
        <w:ind w:left="40" w:right="320"/>
        <w:rPr>
          <w:sz w:val="28"/>
          <w:szCs w:val="28"/>
        </w:rPr>
      </w:pPr>
      <w:r w:rsidRPr="008A02FA">
        <w:rPr>
          <w:rStyle w:val="30"/>
          <w:b/>
          <w:color w:val="000000"/>
          <w:sz w:val="28"/>
          <w:szCs w:val="28"/>
        </w:rPr>
        <w:t>Вед</w:t>
      </w:r>
      <w:r w:rsidRPr="008C67AB">
        <w:rPr>
          <w:rStyle w:val="30"/>
          <w:color w:val="000000"/>
          <w:sz w:val="28"/>
          <w:szCs w:val="28"/>
        </w:rPr>
        <w:t>. Приземляемся!</w:t>
      </w:r>
    </w:p>
    <w:p w:rsidR="0081444A" w:rsidRPr="008A02FA" w:rsidRDefault="0081444A" w:rsidP="0081444A">
      <w:pPr>
        <w:pStyle w:val="31"/>
        <w:shd w:val="clear" w:color="auto" w:fill="auto"/>
        <w:spacing w:after="300"/>
        <w:ind w:left="40"/>
        <w:rPr>
          <w:i w:val="0"/>
          <w:sz w:val="28"/>
          <w:szCs w:val="28"/>
        </w:rPr>
      </w:pPr>
      <w:r w:rsidRPr="008A02FA">
        <w:rPr>
          <w:rStyle w:val="3"/>
          <w:i/>
          <w:color w:val="000000"/>
          <w:sz w:val="28"/>
          <w:szCs w:val="28"/>
        </w:rPr>
        <w:t>Дети тихонько приседают, затем садятся на стульчики. Звучит торжественная музыка.</w:t>
      </w:r>
    </w:p>
    <w:p w:rsidR="0081444A" w:rsidRPr="008C67AB" w:rsidRDefault="0081444A" w:rsidP="0081444A">
      <w:pPr>
        <w:pStyle w:val="a4"/>
        <w:shd w:val="clear" w:color="auto" w:fill="auto"/>
        <w:ind w:left="40" w:firstLine="0"/>
        <w:jc w:val="left"/>
        <w:rPr>
          <w:rStyle w:val="a3"/>
          <w:color w:val="000000"/>
          <w:sz w:val="28"/>
          <w:szCs w:val="28"/>
        </w:rPr>
      </w:pPr>
      <w:r w:rsidRPr="008C67AB">
        <w:rPr>
          <w:rStyle w:val="a3"/>
          <w:b/>
          <w:color w:val="000000"/>
          <w:sz w:val="28"/>
          <w:szCs w:val="28"/>
        </w:rPr>
        <w:t>Вед.</w:t>
      </w:r>
      <w:r w:rsidRPr="008C67AB">
        <w:rPr>
          <w:rStyle w:val="a3"/>
          <w:color w:val="000000"/>
          <w:sz w:val="28"/>
          <w:szCs w:val="28"/>
        </w:rPr>
        <w:t xml:space="preserve"> Ребята, вы слышите? Куда это мы с вами прилетели?</w:t>
      </w:r>
    </w:p>
    <w:p w:rsidR="0081444A" w:rsidRPr="008C67AB" w:rsidRDefault="0081444A" w:rsidP="0081444A">
      <w:pPr>
        <w:pStyle w:val="a4"/>
        <w:shd w:val="clear" w:color="auto" w:fill="auto"/>
        <w:ind w:left="40" w:firstLine="0"/>
        <w:jc w:val="left"/>
        <w:rPr>
          <w:sz w:val="28"/>
          <w:szCs w:val="28"/>
        </w:rPr>
      </w:pPr>
    </w:p>
    <w:p w:rsidR="0081444A" w:rsidRDefault="0081444A" w:rsidP="0081444A">
      <w:pPr>
        <w:pStyle w:val="a4"/>
        <w:shd w:val="clear" w:color="auto" w:fill="auto"/>
        <w:ind w:left="40" w:right="320" w:firstLine="0"/>
        <w:jc w:val="left"/>
        <w:rPr>
          <w:rStyle w:val="a3"/>
          <w:i/>
          <w:color w:val="000000"/>
          <w:sz w:val="28"/>
          <w:szCs w:val="28"/>
        </w:rPr>
      </w:pPr>
      <w:r w:rsidRPr="008A02FA">
        <w:rPr>
          <w:rStyle w:val="a3"/>
          <w:i/>
          <w:color w:val="000000"/>
          <w:sz w:val="28"/>
          <w:szCs w:val="28"/>
        </w:rPr>
        <w:t xml:space="preserve">У центральной стены трон, </w:t>
      </w:r>
      <w:proofErr w:type="spellStart"/>
      <w:r w:rsidRPr="008A02FA">
        <w:rPr>
          <w:rStyle w:val="a3"/>
          <w:i/>
          <w:color w:val="000000"/>
          <w:sz w:val="28"/>
          <w:szCs w:val="28"/>
        </w:rPr>
        <w:t>Абаж</w:t>
      </w:r>
      <w:proofErr w:type="spellEnd"/>
      <w:r w:rsidRPr="008A02FA">
        <w:rPr>
          <w:rStyle w:val="a3"/>
          <w:i/>
          <w:color w:val="000000"/>
          <w:sz w:val="28"/>
          <w:szCs w:val="28"/>
        </w:rPr>
        <w:t xml:space="preserve"> и </w:t>
      </w:r>
      <w:proofErr w:type="spellStart"/>
      <w:r w:rsidRPr="008A02FA">
        <w:rPr>
          <w:rStyle w:val="a3"/>
          <w:i/>
          <w:color w:val="000000"/>
          <w:sz w:val="28"/>
          <w:szCs w:val="28"/>
        </w:rPr>
        <w:t>Анидаг</w:t>
      </w:r>
      <w:proofErr w:type="spellEnd"/>
      <w:r w:rsidRPr="008A02FA">
        <w:rPr>
          <w:rStyle w:val="a3"/>
          <w:i/>
          <w:color w:val="000000"/>
          <w:sz w:val="28"/>
          <w:szCs w:val="28"/>
        </w:rPr>
        <w:t xml:space="preserve"> в паре, важно под музыку обходят детей, останавливаются около трона.</w:t>
      </w:r>
    </w:p>
    <w:p w:rsidR="008A02FA" w:rsidRPr="008A02FA" w:rsidRDefault="008A02FA" w:rsidP="0081444A">
      <w:pPr>
        <w:pStyle w:val="a4"/>
        <w:shd w:val="clear" w:color="auto" w:fill="auto"/>
        <w:ind w:left="40" w:right="320" w:firstLine="0"/>
        <w:jc w:val="left"/>
        <w:rPr>
          <w:i/>
          <w:sz w:val="28"/>
          <w:szCs w:val="28"/>
        </w:rPr>
      </w:pPr>
    </w:p>
    <w:p w:rsidR="0081444A" w:rsidRPr="008C67AB" w:rsidRDefault="0081444A" w:rsidP="0081444A">
      <w:pPr>
        <w:pStyle w:val="a4"/>
        <w:shd w:val="clear" w:color="auto" w:fill="auto"/>
        <w:ind w:left="40" w:firstLine="0"/>
        <w:jc w:val="left"/>
        <w:rPr>
          <w:sz w:val="28"/>
          <w:szCs w:val="28"/>
        </w:rPr>
      </w:pPr>
      <w:proofErr w:type="spellStart"/>
      <w:r w:rsidRPr="008C67AB">
        <w:rPr>
          <w:rStyle w:val="a3"/>
          <w:b/>
          <w:color w:val="000000"/>
          <w:sz w:val="28"/>
          <w:szCs w:val="28"/>
        </w:rPr>
        <w:t>Анидаг</w:t>
      </w:r>
      <w:proofErr w:type="spellEnd"/>
      <w:r w:rsidRPr="008C67AB">
        <w:rPr>
          <w:rStyle w:val="a3"/>
          <w:color w:val="000000"/>
          <w:sz w:val="28"/>
          <w:szCs w:val="28"/>
        </w:rPr>
        <w:t>: Что за шум в нашем королевстве Кривых зеркал</w:t>
      </w:r>
    </w:p>
    <w:p w:rsidR="0081444A" w:rsidRPr="008C67AB" w:rsidRDefault="0081444A" w:rsidP="0081444A">
      <w:pPr>
        <w:pStyle w:val="a4"/>
        <w:shd w:val="clear" w:color="auto" w:fill="auto"/>
        <w:ind w:left="40" w:firstLine="0"/>
        <w:jc w:val="left"/>
        <w:rPr>
          <w:sz w:val="28"/>
          <w:szCs w:val="28"/>
        </w:rPr>
      </w:pPr>
      <w:proofErr w:type="spellStart"/>
      <w:r w:rsidRPr="008C67AB">
        <w:rPr>
          <w:rStyle w:val="a3"/>
          <w:b/>
          <w:color w:val="000000"/>
          <w:sz w:val="28"/>
          <w:szCs w:val="28"/>
        </w:rPr>
        <w:t>Абаж</w:t>
      </w:r>
      <w:proofErr w:type="spellEnd"/>
      <w:r w:rsidRPr="008C67AB">
        <w:rPr>
          <w:rStyle w:val="a3"/>
          <w:color w:val="000000"/>
          <w:sz w:val="28"/>
          <w:szCs w:val="28"/>
        </w:rPr>
        <w:t xml:space="preserve">: </w:t>
      </w:r>
      <w:proofErr w:type="spellStart"/>
      <w:r w:rsidRPr="008C67AB">
        <w:rPr>
          <w:rStyle w:val="a3"/>
          <w:color w:val="000000"/>
          <w:sz w:val="28"/>
          <w:szCs w:val="28"/>
        </w:rPr>
        <w:t>Ква</w:t>
      </w:r>
      <w:proofErr w:type="spellEnd"/>
      <w:r w:rsidRPr="008C67AB">
        <w:rPr>
          <w:rStyle w:val="a3"/>
          <w:color w:val="000000"/>
          <w:sz w:val="28"/>
          <w:szCs w:val="28"/>
        </w:rPr>
        <w:t xml:space="preserve">! </w:t>
      </w:r>
      <w:proofErr w:type="gramStart"/>
      <w:r w:rsidRPr="008C67AB">
        <w:rPr>
          <w:rStyle w:val="a3"/>
          <w:color w:val="000000"/>
          <w:sz w:val="28"/>
          <w:szCs w:val="28"/>
        </w:rPr>
        <w:t xml:space="preserve">( </w:t>
      </w:r>
      <w:proofErr w:type="gramEnd"/>
      <w:r w:rsidRPr="008C67AB">
        <w:rPr>
          <w:rStyle w:val="a3"/>
          <w:color w:val="000000"/>
          <w:sz w:val="28"/>
          <w:szCs w:val="28"/>
        </w:rPr>
        <w:t>вперевалочку крадется к середине зала, внимательно смотрит по</w:t>
      </w:r>
      <w:r w:rsidRPr="008C67AB">
        <w:rPr>
          <w:sz w:val="28"/>
          <w:szCs w:val="28"/>
        </w:rPr>
        <w:t xml:space="preserve"> </w:t>
      </w:r>
      <w:r w:rsidRPr="008C67AB">
        <w:rPr>
          <w:rStyle w:val="a3"/>
          <w:color w:val="000000"/>
          <w:sz w:val="28"/>
          <w:szCs w:val="28"/>
        </w:rPr>
        <w:t>сторонам)</w:t>
      </w:r>
    </w:p>
    <w:p w:rsidR="0081444A" w:rsidRPr="008C67AB" w:rsidRDefault="0081444A" w:rsidP="0081444A">
      <w:pPr>
        <w:pStyle w:val="a4"/>
        <w:shd w:val="clear" w:color="auto" w:fill="auto"/>
        <w:spacing w:line="326" w:lineRule="exact"/>
        <w:ind w:left="40" w:right="320" w:firstLine="0"/>
        <w:jc w:val="left"/>
        <w:rPr>
          <w:sz w:val="28"/>
          <w:szCs w:val="28"/>
        </w:rPr>
      </w:pPr>
      <w:proofErr w:type="spellStart"/>
      <w:r w:rsidRPr="008C67AB">
        <w:rPr>
          <w:rStyle w:val="a3"/>
          <w:color w:val="000000"/>
          <w:sz w:val="28"/>
          <w:szCs w:val="28"/>
        </w:rPr>
        <w:t>Квараул</w:t>
      </w:r>
      <w:proofErr w:type="spellEnd"/>
      <w:r w:rsidRPr="008C67AB">
        <w:rPr>
          <w:rStyle w:val="a3"/>
          <w:color w:val="000000"/>
          <w:sz w:val="28"/>
          <w:szCs w:val="28"/>
        </w:rPr>
        <w:t xml:space="preserve">! </w:t>
      </w:r>
      <w:proofErr w:type="spellStart"/>
      <w:r w:rsidRPr="008C67AB">
        <w:rPr>
          <w:rStyle w:val="a3"/>
          <w:color w:val="000000"/>
          <w:sz w:val="28"/>
          <w:szCs w:val="28"/>
        </w:rPr>
        <w:t>Квараул</w:t>
      </w:r>
      <w:proofErr w:type="spellEnd"/>
      <w:r w:rsidRPr="008C67AB">
        <w:rPr>
          <w:rStyle w:val="a3"/>
          <w:color w:val="000000"/>
          <w:sz w:val="28"/>
          <w:szCs w:val="28"/>
        </w:rPr>
        <w:t xml:space="preserve">! Ты права, </w:t>
      </w:r>
      <w:proofErr w:type="gramStart"/>
      <w:r w:rsidRPr="008C67AB">
        <w:rPr>
          <w:rStyle w:val="a3"/>
          <w:color w:val="000000"/>
          <w:sz w:val="28"/>
          <w:szCs w:val="28"/>
        </w:rPr>
        <w:t>о</w:t>
      </w:r>
      <w:proofErr w:type="gramEnd"/>
      <w:r w:rsidRPr="008C67AB">
        <w:rPr>
          <w:rStyle w:val="a3"/>
          <w:color w:val="000000"/>
          <w:sz w:val="28"/>
          <w:szCs w:val="28"/>
        </w:rPr>
        <w:t xml:space="preserve"> несравненная </w:t>
      </w:r>
      <w:proofErr w:type="spellStart"/>
      <w:r w:rsidRPr="008C67AB">
        <w:rPr>
          <w:rStyle w:val="a3"/>
          <w:color w:val="000000"/>
          <w:sz w:val="28"/>
          <w:szCs w:val="28"/>
        </w:rPr>
        <w:t>Анидог</w:t>
      </w:r>
      <w:proofErr w:type="spellEnd"/>
      <w:r w:rsidRPr="008C67AB">
        <w:rPr>
          <w:rStyle w:val="a3"/>
          <w:color w:val="000000"/>
          <w:sz w:val="28"/>
          <w:szCs w:val="28"/>
        </w:rPr>
        <w:t xml:space="preserve">. В нашем королевстве я вижу чужие лица. </w:t>
      </w:r>
      <w:proofErr w:type="spellStart"/>
      <w:r w:rsidRPr="008C67AB">
        <w:rPr>
          <w:rStyle w:val="a3"/>
          <w:color w:val="000000"/>
          <w:sz w:val="28"/>
          <w:szCs w:val="28"/>
        </w:rPr>
        <w:t>Квашмар</w:t>
      </w:r>
      <w:proofErr w:type="spellEnd"/>
      <w:r w:rsidRPr="008C67AB">
        <w:rPr>
          <w:rStyle w:val="a3"/>
          <w:color w:val="000000"/>
          <w:sz w:val="28"/>
          <w:szCs w:val="28"/>
        </w:rPr>
        <w:t xml:space="preserve">! </w:t>
      </w:r>
      <w:proofErr w:type="spellStart"/>
      <w:r w:rsidRPr="008C67AB">
        <w:rPr>
          <w:rStyle w:val="a3"/>
          <w:color w:val="000000"/>
          <w:sz w:val="28"/>
          <w:szCs w:val="28"/>
        </w:rPr>
        <w:t>Квашмар</w:t>
      </w:r>
      <w:proofErr w:type="spellEnd"/>
      <w:r w:rsidRPr="008C67AB">
        <w:rPr>
          <w:rStyle w:val="a3"/>
          <w:color w:val="000000"/>
          <w:sz w:val="28"/>
          <w:szCs w:val="28"/>
        </w:rPr>
        <w:t>!</w:t>
      </w:r>
    </w:p>
    <w:p w:rsidR="0081444A" w:rsidRPr="008C67AB" w:rsidRDefault="0081444A" w:rsidP="0081444A">
      <w:pPr>
        <w:pStyle w:val="a4"/>
        <w:shd w:val="clear" w:color="auto" w:fill="auto"/>
        <w:spacing w:line="326" w:lineRule="exact"/>
        <w:ind w:left="40" w:right="320" w:firstLine="0"/>
        <w:jc w:val="left"/>
        <w:rPr>
          <w:i/>
          <w:sz w:val="28"/>
          <w:szCs w:val="28"/>
        </w:rPr>
      </w:pPr>
      <w:r w:rsidRPr="008C67AB">
        <w:rPr>
          <w:rStyle w:val="a3"/>
          <w:i/>
          <w:color w:val="000000"/>
          <w:sz w:val="28"/>
          <w:szCs w:val="28"/>
        </w:rPr>
        <w:t xml:space="preserve">Звучит веселая музыка в зал вбегает </w:t>
      </w:r>
      <w:proofErr w:type="spellStart"/>
      <w:r w:rsidRPr="008C67AB">
        <w:rPr>
          <w:rStyle w:val="a3"/>
          <w:i/>
          <w:color w:val="000000"/>
          <w:sz w:val="28"/>
          <w:szCs w:val="28"/>
        </w:rPr>
        <w:t>Ягупоп</w:t>
      </w:r>
      <w:proofErr w:type="spellEnd"/>
      <w:r w:rsidRPr="008C67AB">
        <w:rPr>
          <w:rStyle w:val="a3"/>
          <w:i/>
          <w:color w:val="000000"/>
          <w:sz w:val="28"/>
          <w:szCs w:val="28"/>
        </w:rPr>
        <w:t>. Садится на трон. Хватается за живот, начинает хохотать, дергая ногами.</w:t>
      </w:r>
    </w:p>
    <w:p w:rsidR="0081444A" w:rsidRPr="008C67AB" w:rsidRDefault="0081444A" w:rsidP="0081444A">
      <w:pPr>
        <w:pStyle w:val="a4"/>
        <w:shd w:val="clear" w:color="auto" w:fill="auto"/>
        <w:spacing w:line="326" w:lineRule="exact"/>
        <w:ind w:left="40" w:firstLine="0"/>
        <w:jc w:val="left"/>
        <w:rPr>
          <w:sz w:val="28"/>
          <w:szCs w:val="28"/>
        </w:rPr>
      </w:pPr>
      <w:proofErr w:type="spellStart"/>
      <w:r w:rsidRPr="008C67AB">
        <w:rPr>
          <w:rStyle w:val="a3"/>
          <w:b/>
          <w:color w:val="000000"/>
          <w:sz w:val="28"/>
          <w:szCs w:val="28"/>
        </w:rPr>
        <w:t>Анидаг</w:t>
      </w:r>
      <w:proofErr w:type="spellEnd"/>
      <w:r w:rsidRPr="008C67AB">
        <w:rPr>
          <w:rStyle w:val="a3"/>
          <w:b/>
          <w:color w:val="000000"/>
          <w:sz w:val="28"/>
          <w:szCs w:val="28"/>
        </w:rPr>
        <w:t>.</w:t>
      </w:r>
      <w:r w:rsidRPr="008C67AB">
        <w:rPr>
          <w:rStyle w:val="a3"/>
          <w:color w:val="000000"/>
          <w:sz w:val="28"/>
          <w:szCs w:val="28"/>
        </w:rPr>
        <w:t xml:space="preserve"> Ваше величество, что с вами?</w:t>
      </w:r>
    </w:p>
    <w:p w:rsidR="0081444A" w:rsidRPr="008C67AB" w:rsidRDefault="0081444A" w:rsidP="0081444A">
      <w:pPr>
        <w:pStyle w:val="a4"/>
        <w:shd w:val="clear" w:color="auto" w:fill="auto"/>
        <w:spacing w:line="326" w:lineRule="exact"/>
        <w:ind w:left="40" w:right="320" w:firstLine="0"/>
        <w:jc w:val="left"/>
        <w:rPr>
          <w:sz w:val="28"/>
          <w:szCs w:val="28"/>
        </w:rPr>
      </w:pPr>
      <w:proofErr w:type="spellStart"/>
      <w:r w:rsidRPr="008C67AB">
        <w:rPr>
          <w:rStyle w:val="a3"/>
          <w:b/>
          <w:color w:val="000000"/>
          <w:sz w:val="28"/>
          <w:szCs w:val="28"/>
        </w:rPr>
        <w:t>Ягупоп</w:t>
      </w:r>
      <w:proofErr w:type="spellEnd"/>
      <w:proofErr w:type="gramStart"/>
      <w:r w:rsidRPr="008C67AB">
        <w:rPr>
          <w:rStyle w:val="a3"/>
          <w:color w:val="000000"/>
          <w:sz w:val="28"/>
          <w:szCs w:val="28"/>
        </w:rPr>
        <w:t>.(</w:t>
      </w:r>
      <w:proofErr w:type="gramEnd"/>
      <w:r w:rsidRPr="008C67AB">
        <w:rPr>
          <w:rStyle w:val="a3"/>
          <w:color w:val="000000"/>
          <w:sz w:val="28"/>
          <w:szCs w:val="28"/>
        </w:rPr>
        <w:t>смеясь) Мне приснился смешной сон, как будто в наше королевство прибыли заморские гости. А зовут их первоклассники!</w:t>
      </w:r>
    </w:p>
    <w:p w:rsidR="0081444A" w:rsidRPr="008C67AB" w:rsidRDefault="0081444A" w:rsidP="0081444A">
      <w:pPr>
        <w:pStyle w:val="a4"/>
        <w:shd w:val="clear" w:color="auto" w:fill="auto"/>
        <w:spacing w:line="326" w:lineRule="exact"/>
        <w:ind w:left="40" w:right="320" w:firstLine="0"/>
        <w:jc w:val="left"/>
        <w:rPr>
          <w:sz w:val="28"/>
          <w:szCs w:val="28"/>
        </w:rPr>
      </w:pPr>
      <w:proofErr w:type="spellStart"/>
      <w:r w:rsidRPr="008C67AB">
        <w:rPr>
          <w:rStyle w:val="a3"/>
          <w:b/>
          <w:color w:val="000000"/>
          <w:sz w:val="28"/>
          <w:szCs w:val="28"/>
        </w:rPr>
        <w:t>Абаж</w:t>
      </w:r>
      <w:proofErr w:type="spellEnd"/>
      <w:r w:rsidRPr="008C67AB">
        <w:rPr>
          <w:rStyle w:val="a3"/>
          <w:color w:val="000000"/>
          <w:sz w:val="28"/>
          <w:szCs w:val="28"/>
        </w:rPr>
        <w:t xml:space="preserve">. </w:t>
      </w:r>
      <w:proofErr w:type="spellStart"/>
      <w:r w:rsidRPr="008C67AB">
        <w:rPr>
          <w:rStyle w:val="a3"/>
          <w:color w:val="000000"/>
          <w:sz w:val="28"/>
          <w:szCs w:val="28"/>
        </w:rPr>
        <w:t>Квараул</w:t>
      </w:r>
      <w:proofErr w:type="spellEnd"/>
      <w:r w:rsidRPr="008C67AB">
        <w:rPr>
          <w:rStyle w:val="a3"/>
          <w:color w:val="000000"/>
          <w:sz w:val="28"/>
          <w:szCs w:val="28"/>
        </w:rPr>
        <w:t>! Ваше Величество. У вас был вещий сон, Вот они заморские гости. Вед. Здравствуйте, ваше Величество!</w:t>
      </w:r>
    </w:p>
    <w:p w:rsidR="0081444A" w:rsidRPr="008C67AB" w:rsidRDefault="0081444A" w:rsidP="0081444A">
      <w:pPr>
        <w:pStyle w:val="a4"/>
        <w:shd w:val="clear" w:color="auto" w:fill="auto"/>
        <w:spacing w:line="326" w:lineRule="exact"/>
        <w:ind w:left="40" w:right="320" w:firstLine="0"/>
        <w:jc w:val="left"/>
        <w:rPr>
          <w:sz w:val="28"/>
          <w:szCs w:val="28"/>
        </w:rPr>
      </w:pPr>
      <w:proofErr w:type="spellStart"/>
      <w:r w:rsidRPr="008C67AB">
        <w:rPr>
          <w:rStyle w:val="a3"/>
          <w:b/>
          <w:color w:val="000000"/>
          <w:sz w:val="28"/>
          <w:szCs w:val="28"/>
        </w:rPr>
        <w:t>Ягупоп</w:t>
      </w:r>
      <w:proofErr w:type="spellEnd"/>
      <w:r w:rsidRPr="008C67AB">
        <w:rPr>
          <w:rStyle w:val="a3"/>
          <w:color w:val="000000"/>
          <w:sz w:val="28"/>
          <w:szCs w:val="28"/>
        </w:rPr>
        <w:t>. Прелестно! (встает с трона, подбегает к ведущей) Теперь в моем королевстве Кривых зеркал будет много придворных, слуг, пажей.</w:t>
      </w:r>
    </w:p>
    <w:p w:rsidR="0081444A" w:rsidRPr="008C67AB" w:rsidRDefault="0081444A" w:rsidP="0081444A">
      <w:pPr>
        <w:pStyle w:val="a4"/>
        <w:shd w:val="clear" w:color="auto" w:fill="auto"/>
        <w:spacing w:line="326" w:lineRule="exact"/>
        <w:ind w:left="40" w:firstLine="0"/>
        <w:jc w:val="left"/>
        <w:rPr>
          <w:sz w:val="28"/>
          <w:szCs w:val="28"/>
        </w:rPr>
      </w:pPr>
      <w:r w:rsidRPr="008C67AB">
        <w:rPr>
          <w:rStyle w:val="a3"/>
          <w:b/>
          <w:color w:val="000000"/>
          <w:sz w:val="28"/>
          <w:szCs w:val="28"/>
        </w:rPr>
        <w:t>Вед.</w:t>
      </w:r>
      <w:r w:rsidRPr="008C67AB">
        <w:rPr>
          <w:rStyle w:val="a3"/>
          <w:color w:val="000000"/>
          <w:sz w:val="28"/>
          <w:szCs w:val="28"/>
        </w:rPr>
        <w:t xml:space="preserve"> Но мы ищем страну Знаний.</w:t>
      </w:r>
    </w:p>
    <w:p w:rsidR="0081444A" w:rsidRPr="008C67AB" w:rsidRDefault="0081444A" w:rsidP="0081444A">
      <w:pPr>
        <w:pStyle w:val="a4"/>
        <w:shd w:val="clear" w:color="auto" w:fill="auto"/>
        <w:ind w:left="20" w:right="280" w:firstLine="0"/>
        <w:jc w:val="left"/>
        <w:rPr>
          <w:sz w:val="28"/>
          <w:szCs w:val="28"/>
        </w:rPr>
      </w:pPr>
      <w:proofErr w:type="spellStart"/>
      <w:r w:rsidRPr="008C67AB">
        <w:rPr>
          <w:rStyle w:val="a3"/>
          <w:b/>
          <w:color w:val="000000"/>
          <w:sz w:val="28"/>
          <w:szCs w:val="28"/>
        </w:rPr>
        <w:t>Ягупоп</w:t>
      </w:r>
      <w:proofErr w:type="spellEnd"/>
      <w:r w:rsidRPr="008C67AB">
        <w:rPr>
          <w:rStyle w:val="a3"/>
          <w:color w:val="000000"/>
          <w:sz w:val="28"/>
          <w:szCs w:val="28"/>
        </w:rPr>
        <w:t xml:space="preserve">. Вы прибыли по адресу. Я </w:t>
      </w:r>
      <w:proofErr w:type="gramStart"/>
      <w:r w:rsidRPr="008C67AB">
        <w:rPr>
          <w:rStyle w:val="a3"/>
          <w:color w:val="000000"/>
          <w:sz w:val="28"/>
          <w:szCs w:val="28"/>
        </w:rPr>
        <w:t>-к</w:t>
      </w:r>
      <w:proofErr w:type="gramEnd"/>
      <w:r w:rsidRPr="008C67AB">
        <w:rPr>
          <w:rStyle w:val="a3"/>
          <w:color w:val="000000"/>
          <w:sz w:val="28"/>
          <w:szCs w:val="28"/>
        </w:rPr>
        <w:t>ороль страны Знаний -</w:t>
      </w:r>
      <w:proofErr w:type="spellStart"/>
      <w:r w:rsidRPr="008C67AB">
        <w:rPr>
          <w:rStyle w:val="a3"/>
          <w:color w:val="000000"/>
          <w:sz w:val="28"/>
          <w:szCs w:val="28"/>
        </w:rPr>
        <w:t>Ягупоп</w:t>
      </w:r>
      <w:proofErr w:type="spellEnd"/>
      <w:r w:rsidRPr="008C67AB">
        <w:rPr>
          <w:rStyle w:val="a3"/>
          <w:color w:val="000000"/>
          <w:sz w:val="28"/>
          <w:szCs w:val="28"/>
        </w:rPr>
        <w:t xml:space="preserve"> 13. А это мои придворные. </w:t>
      </w:r>
      <w:proofErr w:type="spellStart"/>
      <w:r w:rsidRPr="008C67AB">
        <w:rPr>
          <w:rStyle w:val="a3"/>
          <w:color w:val="000000"/>
          <w:sz w:val="28"/>
          <w:szCs w:val="28"/>
        </w:rPr>
        <w:t>Абаж</w:t>
      </w:r>
      <w:proofErr w:type="spellEnd"/>
      <w:r w:rsidRPr="008C67AB">
        <w:rPr>
          <w:rStyle w:val="a3"/>
          <w:color w:val="000000"/>
          <w:sz w:val="28"/>
          <w:szCs w:val="28"/>
        </w:rPr>
        <w:t xml:space="preserve"> - учитель танцев (</w:t>
      </w:r>
      <w:proofErr w:type="spellStart"/>
      <w:r w:rsidRPr="008C67AB">
        <w:rPr>
          <w:rStyle w:val="a3"/>
          <w:color w:val="000000"/>
          <w:sz w:val="28"/>
          <w:szCs w:val="28"/>
        </w:rPr>
        <w:t>Абаж</w:t>
      </w:r>
      <w:proofErr w:type="spellEnd"/>
      <w:r w:rsidRPr="008C67AB">
        <w:rPr>
          <w:rStyle w:val="a3"/>
          <w:color w:val="000000"/>
          <w:sz w:val="28"/>
          <w:szCs w:val="28"/>
        </w:rPr>
        <w:t xml:space="preserve"> делает реверанс квакая)</w:t>
      </w:r>
    </w:p>
    <w:p w:rsidR="0081444A" w:rsidRPr="008C67AB" w:rsidRDefault="0081444A" w:rsidP="0081444A">
      <w:pPr>
        <w:pStyle w:val="a4"/>
        <w:shd w:val="clear" w:color="auto" w:fill="auto"/>
        <w:ind w:left="20" w:right="280" w:firstLine="0"/>
        <w:jc w:val="left"/>
        <w:rPr>
          <w:sz w:val="28"/>
          <w:szCs w:val="28"/>
        </w:rPr>
      </w:pPr>
      <w:proofErr w:type="spellStart"/>
      <w:r w:rsidRPr="008C67AB">
        <w:rPr>
          <w:rStyle w:val="a3"/>
          <w:b/>
          <w:color w:val="000000"/>
          <w:sz w:val="28"/>
          <w:szCs w:val="28"/>
        </w:rPr>
        <w:t>Анидаг</w:t>
      </w:r>
      <w:proofErr w:type="spellEnd"/>
      <w:r w:rsidRPr="008C67AB">
        <w:rPr>
          <w:rStyle w:val="a3"/>
          <w:color w:val="000000"/>
          <w:sz w:val="28"/>
          <w:szCs w:val="28"/>
        </w:rPr>
        <w:t xml:space="preserve"> - одна из мудрейших светил моего королевства. (</w:t>
      </w:r>
      <w:proofErr w:type="spellStart"/>
      <w:r w:rsidRPr="008C67AB">
        <w:rPr>
          <w:rStyle w:val="a3"/>
          <w:color w:val="000000"/>
          <w:sz w:val="28"/>
          <w:szCs w:val="28"/>
        </w:rPr>
        <w:t>Анидаг</w:t>
      </w:r>
      <w:proofErr w:type="spellEnd"/>
      <w:r w:rsidRPr="008C67AB">
        <w:rPr>
          <w:rStyle w:val="a3"/>
          <w:color w:val="000000"/>
          <w:sz w:val="28"/>
          <w:szCs w:val="28"/>
        </w:rPr>
        <w:t xml:space="preserve"> важно ходит вокруг детей, смотрит сквозь очки).</w:t>
      </w:r>
    </w:p>
    <w:p w:rsidR="0081444A" w:rsidRPr="008C67AB" w:rsidRDefault="0081444A" w:rsidP="0081444A">
      <w:pPr>
        <w:pStyle w:val="a4"/>
        <w:shd w:val="clear" w:color="auto" w:fill="auto"/>
        <w:ind w:left="740" w:hanging="720"/>
        <w:jc w:val="left"/>
        <w:rPr>
          <w:sz w:val="28"/>
          <w:szCs w:val="28"/>
        </w:rPr>
      </w:pPr>
      <w:proofErr w:type="spellStart"/>
      <w:r w:rsidRPr="008C67AB">
        <w:rPr>
          <w:rStyle w:val="a3"/>
          <w:b/>
          <w:color w:val="000000"/>
          <w:sz w:val="28"/>
          <w:szCs w:val="28"/>
        </w:rPr>
        <w:t>Ягупоп</w:t>
      </w:r>
      <w:proofErr w:type="spellEnd"/>
      <w:r w:rsidRPr="008C67AB">
        <w:rPr>
          <w:rStyle w:val="a3"/>
          <w:color w:val="000000"/>
          <w:sz w:val="28"/>
          <w:szCs w:val="28"/>
        </w:rPr>
        <w:t xml:space="preserve">. Она умеет считать до десяти. И </w:t>
      </w:r>
      <w:proofErr w:type="gramStart"/>
      <w:r w:rsidRPr="008C67AB">
        <w:rPr>
          <w:rStyle w:val="a3"/>
          <w:color w:val="000000"/>
          <w:sz w:val="28"/>
          <w:szCs w:val="28"/>
        </w:rPr>
        <w:t>доже</w:t>
      </w:r>
      <w:proofErr w:type="gramEnd"/>
      <w:r w:rsidRPr="008C67AB">
        <w:rPr>
          <w:rStyle w:val="a3"/>
          <w:color w:val="000000"/>
          <w:sz w:val="28"/>
          <w:szCs w:val="28"/>
        </w:rPr>
        <w:t xml:space="preserve"> знает несколько букв!</w:t>
      </w:r>
    </w:p>
    <w:p w:rsidR="0081444A" w:rsidRPr="008C67AB" w:rsidRDefault="0081444A" w:rsidP="0081444A">
      <w:pPr>
        <w:pStyle w:val="a4"/>
        <w:shd w:val="clear" w:color="auto" w:fill="auto"/>
        <w:ind w:left="740" w:hanging="720"/>
        <w:jc w:val="left"/>
        <w:rPr>
          <w:sz w:val="28"/>
          <w:szCs w:val="28"/>
        </w:rPr>
      </w:pPr>
      <w:r w:rsidRPr="008C67AB">
        <w:rPr>
          <w:rStyle w:val="a3"/>
          <w:b/>
          <w:color w:val="000000"/>
          <w:sz w:val="28"/>
          <w:szCs w:val="28"/>
        </w:rPr>
        <w:t>Вед.</w:t>
      </w:r>
      <w:r w:rsidRPr="008C67AB">
        <w:rPr>
          <w:rStyle w:val="a3"/>
          <w:color w:val="000000"/>
          <w:sz w:val="28"/>
          <w:szCs w:val="28"/>
        </w:rPr>
        <w:t xml:space="preserve"> Ребята, разве этого достаточно, для больших знаний?</w:t>
      </w:r>
    </w:p>
    <w:p w:rsidR="0081444A" w:rsidRPr="008C67AB" w:rsidRDefault="0081444A" w:rsidP="0081444A">
      <w:pPr>
        <w:pStyle w:val="a4"/>
        <w:shd w:val="clear" w:color="auto" w:fill="auto"/>
        <w:ind w:left="740" w:hanging="720"/>
        <w:jc w:val="left"/>
        <w:rPr>
          <w:sz w:val="28"/>
          <w:szCs w:val="28"/>
        </w:rPr>
      </w:pPr>
      <w:r w:rsidRPr="008C67AB">
        <w:rPr>
          <w:rStyle w:val="a3"/>
          <w:b/>
          <w:color w:val="000000"/>
          <w:sz w:val="28"/>
          <w:szCs w:val="28"/>
        </w:rPr>
        <w:t>Дети</w:t>
      </w:r>
      <w:r w:rsidRPr="008C67AB">
        <w:rPr>
          <w:rStyle w:val="a3"/>
          <w:color w:val="000000"/>
          <w:sz w:val="28"/>
          <w:szCs w:val="28"/>
        </w:rPr>
        <w:t>. Нет!</w:t>
      </w:r>
    </w:p>
    <w:p w:rsidR="0081444A" w:rsidRPr="008C67AB" w:rsidRDefault="0081444A" w:rsidP="0081444A">
      <w:pPr>
        <w:pStyle w:val="a4"/>
        <w:shd w:val="clear" w:color="auto" w:fill="auto"/>
        <w:ind w:left="740" w:hanging="720"/>
        <w:jc w:val="left"/>
        <w:rPr>
          <w:sz w:val="28"/>
          <w:szCs w:val="28"/>
        </w:rPr>
      </w:pPr>
      <w:proofErr w:type="spellStart"/>
      <w:r w:rsidRPr="008C67AB">
        <w:rPr>
          <w:rStyle w:val="a3"/>
          <w:b/>
          <w:color w:val="000000"/>
          <w:sz w:val="28"/>
          <w:szCs w:val="28"/>
        </w:rPr>
        <w:t>Абаж</w:t>
      </w:r>
      <w:proofErr w:type="spellEnd"/>
      <w:r w:rsidRPr="008C67AB">
        <w:rPr>
          <w:rStyle w:val="a3"/>
          <w:color w:val="000000"/>
          <w:sz w:val="28"/>
          <w:szCs w:val="28"/>
        </w:rPr>
        <w:t xml:space="preserve">. </w:t>
      </w:r>
      <w:proofErr w:type="spellStart"/>
      <w:r w:rsidRPr="008C67AB">
        <w:rPr>
          <w:rStyle w:val="a3"/>
          <w:color w:val="000000"/>
          <w:sz w:val="28"/>
          <w:szCs w:val="28"/>
        </w:rPr>
        <w:t>Что-о-о</w:t>
      </w:r>
      <w:proofErr w:type="spellEnd"/>
      <w:r w:rsidRPr="008C67AB">
        <w:rPr>
          <w:rStyle w:val="a3"/>
          <w:color w:val="000000"/>
          <w:sz w:val="28"/>
          <w:szCs w:val="28"/>
        </w:rPr>
        <w:t>?! (грозно)</w:t>
      </w:r>
    </w:p>
    <w:p w:rsidR="0081444A" w:rsidRPr="008C67AB" w:rsidRDefault="0081444A" w:rsidP="0081444A">
      <w:pPr>
        <w:pStyle w:val="a4"/>
        <w:shd w:val="clear" w:color="auto" w:fill="auto"/>
        <w:ind w:left="740" w:hanging="720"/>
        <w:jc w:val="left"/>
        <w:rPr>
          <w:sz w:val="28"/>
          <w:szCs w:val="28"/>
        </w:rPr>
      </w:pPr>
      <w:proofErr w:type="spellStart"/>
      <w:r w:rsidRPr="008C67AB">
        <w:rPr>
          <w:rStyle w:val="a3"/>
          <w:b/>
          <w:color w:val="000000"/>
          <w:sz w:val="28"/>
          <w:szCs w:val="28"/>
        </w:rPr>
        <w:t>Анидак</w:t>
      </w:r>
      <w:proofErr w:type="spellEnd"/>
      <w:r w:rsidRPr="008C67AB">
        <w:rPr>
          <w:rStyle w:val="a3"/>
          <w:color w:val="000000"/>
          <w:sz w:val="28"/>
          <w:szCs w:val="28"/>
        </w:rPr>
        <w:t xml:space="preserve">. </w:t>
      </w:r>
      <w:proofErr w:type="spellStart"/>
      <w:r w:rsidRPr="008C67AB">
        <w:rPr>
          <w:rStyle w:val="a3"/>
          <w:color w:val="000000"/>
          <w:sz w:val="28"/>
          <w:szCs w:val="28"/>
        </w:rPr>
        <w:t>Что-о-о</w:t>
      </w:r>
      <w:proofErr w:type="spellEnd"/>
      <w:r w:rsidRPr="008C67AB">
        <w:rPr>
          <w:rStyle w:val="a3"/>
          <w:color w:val="000000"/>
          <w:sz w:val="28"/>
          <w:szCs w:val="28"/>
        </w:rPr>
        <w:t>?! (грозно)</w:t>
      </w:r>
    </w:p>
    <w:p w:rsidR="0081444A" w:rsidRPr="008C67AB" w:rsidRDefault="0081444A" w:rsidP="0081444A">
      <w:pPr>
        <w:pStyle w:val="a4"/>
        <w:shd w:val="clear" w:color="auto" w:fill="auto"/>
        <w:ind w:left="20" w:right="280" w:firstLine="0"/>
        <w:jc w:val="left"/>
        <w:rPr>
          <w:sz w:val="28"/>
          <w:szCs w:val="28"/>
        </w:rPr>
      </w:pPr>
      <w:proofErr w:type="spellStart"/>
      <w:r w:rsidRPr="008C67AB">
        <w:rPr>
          <w:rStyle w:val="a3"/>
          <w:b/>
          <w:color w:val="000000"/>
          <w:sz w:val="28"/>
          <w:szCs w:val="28"/>
        </w:rPr>
        <w:t>Ягупоп</w:t>
      </w:r>
      <w:proofErr w:type="spellEnd"/>
      <w:r w:rsidRPr="008C67AB">
        <w:rPr>
          <w:rStyle w:val="a3"/>
          <w:color w:val="000000"/>
          <w:sz w:val="28"/>
          <w:szCs w:val="28"/>
        </w:rPr>
        <w:t>. Вы смеете сомневаться в знаниях моих придворных? Можете их испытать. Вед. Хорошо, я загадаю вам математические загадки, вы ребята, тоже слушайте внимательно.</w:t>
      </w:r>
    </w:p>
    <w:p w:rsidR="0081444A" w:rsidRPr="008C67AB" w:rsidRDefault="0081444A" w:rsidP="0081444A">
      <w:pPr>
        <w:pStyle w:val="a4"/>
        <w:shd w:val="clear" w:color="auto" w:fill="auto"/>
        <w:ind w:left="740" w:hanging="720"/>
        <w:jc w:val="left"/>
        <w:rPr>
          <w:b/>
          <w:sz w:val="28"/>
          <w:szCs w:val="28"/>
        </w:rPr>
      </w:pPr>
      <w:r w:rsidRPr="008C67AB">
        <w:rPr>
          <w:rStyle w:val="a3"/>
          <w:b/>
          <w:color w:val="000000"/>
          <w:sz w:val="28"/>
          <w:szCs w:val="28"/>
        </w:rPr>
        <w:t>Загадки:</w:t>
      </w:r>
    </w:p>
    <w:p w:rsidR="00346229" w:rsidRPr="008C67AB" w:rsidRDefault="0081444A" w:rsidP="00096208">
      <w:pPr>
        <w:rPr>
          <w:rStyle w:val="a3"/>
          <w:color w:val="000000"/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 xml:space="preserve">1-В </w:t>
      </w:r>
      <w:proofErr w:type="gramStart"/>
      <w:r w:rsidRPr="008C67AB">
        <w:rPr>
          <w:rStyle w:val="a3"/>
          <w:color w:val="000000"/>
          <w:sz w:val="28"/>
          <w:szCs w:val="28"/>
        </w:rPr>
        <w:t>небе</w:t>
      </w:r>
      <w:proofErr w:type="gramEnd"/>
      <w:r w:rsidRPr="008C67AB">
        <w:rPr>
          <w:rStyle w:val="a3"/>
          <w:color w:val="000000"/>
          <w:sz w:val="28"/>
          <w:szCs w:val="28"/>
        </w:rPr>
        <w:t xml:space="preserve"> восемь звезд сияло, Три из них, друзья, упало.</w:t>
      </w:r>
    </w:p>
    <w:p w:rsidR="0081444A" w:rsidRPr="008C67AB" w:rsidRDefault="0081444A" w:rsidP="0081444A">
      <w:pPr>
        <w:pStyle w:val="a4"/>
        <w:shd w:val="clear" w:color="auto" w:fill="auto"/>
        <w:ind w:left="100" w:firstLine="0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Кто ответит на вопрос,</w:t>
      </w:r>
    </w:p>
    <w:p w:rsidR="0081444A" w:rsidRPr="008C67AB" w:rsidRDefault="0081444A" w:rsidP="0081444A">
      <w:pPr>
        <w:pStyle w:val="a4"/>
        <w:shd w:val="clear" w:color="auto" w:fill="auto"/>
        <w:ind w:left="100" w:firstLine="0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Сколько стало в небе звезд?</w:t>
      </w:r>
    </w:p>
    <w:p w:rsidR="00943100" w:rsidRPr="008C67AB" w:rsidRDefault="0081444A" w:rsidP="00943100">
      <w:pPr>
        <w:pStyle w:val="a4"/>
        <w:shd w:val="clear" w:color="auto" w:fill="auto"/>
        <w:tabs>
          <w:tab w:val="left" w:pos="470"/>
        </w:tabs>
        <w:ind w:left="100" w:right="2560" w:firstLine="0"/>
        <w:jc w:val="left"/>
        <w:rPr>
          <w:rStyle w:val="a3"/>
          <w:color w:val="000000"/>
          <w:sz w:val="28"/>
          <w:szCs w:val="28"/>
        </w:rPr>
      </w:pPr>
      <w:r w:rsidRPr="008C67AB">
        <w:rPr>
          <w:color w:val="000000"/>
          <w:sz w:val="28"/>
          <w:szCs w:val="28"/>
          <w:shd w:val="clear" w:color="auto" w:fill="FFFFFF"/>
        </w:rPr>
        <w:t xml:space="preserve">2. </w:t>
      </w:r>
      <w:r w:rsidR="00943100" w:rsidRPr="008C67AB">
        <w:rPr>
          <w:rStyle w:val="a3"/>
          <w:color w:val="000000"/>
          <w:sz w:val="28"/>
          <w:szCs w:val="28"/>
        </w:rPr>
        <w:t xml:space="preserve">Раз к зайчонку на обед </w:t>
      </w:r>
    </w:p>
    <w:p w:rsidR="00943100" w:rsidRPr="008C67AB" w:rsidRDefault="00943100" w:rsidP="00943100">
      <w:pPr>
        <w:pStyle w:val="a4"/>
        <w:shd w:val="clear" w:color="auto" w:fill="auto"/>
        <w:tabs>
          <w:tab w:val="left" w:pos="470"/>
        </w:tabs>
        <w:ind w:left="100" w:right="2560" w:firstLine="0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Прискакал дружок сосед.</w:t>
      </w:r>
    </w:p>
    <w:p w:rsidR="00943100" w:rsidRPr="008C67AB" w:rsidRDefault="00943100" w:rsidP="00943100">
      <w:pPr>
        <w:pStyle w:val="a4"/>
        <w:shd w:val="clear" w:color="auto" w:fill="auto"/>
        <w:ind w:left="100" w:firstLine="0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lastRenderedPageBreak/>
        <w:t>На пенек зайчата сели</w:t>
      </w:r>
    </w:p>
    <w:p w:rsidR="00943100" w:rsidRPr="008C67AB" w:rsidRDefault="00943100" w:rsidP="00943100">
      <w:pPr>
        <w:pStyle w:val="a4"/>
        <w:shd w:val="clear" w:color="auto" w:fill="auto"/>
        <w:ind w:left="100" w:firstLine="0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И по 5 морковок съели.</w:t>
      </w:r>
    </w:p>
    <w:p w:rsidR="00943100" w:rsidRPr="008C67AB" w:rsidRDefault="00943100" w:rsidP="00943100">
      <w:pPr>
        <w:pStyle w:val="a4"/>
        <w:shd w:val="clear" w:color="auto" w:fill="auto"/>
        <w:ind w:left="100" w:firstLine="0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Кто считать, ребята, ловок?</w:t>
      </w:r>
    </w:p>
    <w:p w:rsidR="00943100" w:rsidRPr="008C67AB" w:rsidRDefault="00943100" w:rsidP="00943100">
      <w:pPr>
        <w:pStyle w:val="a4"/>
        <w:shd w:val="clear" w:color="auto" w:fill="auto"/>
        <w:ind w:left="100" w:firstLine="0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Сколько съедено морковок?</w:t>
      </w:r>
    </w:p>
    <w:p w:rsidR="00875215" w:rsidRPr="00875215" w:rsidRDefault="00943100" w:rsidP="00943100">
      <w:pPr>
        <w:pStyle w:val="a4"/>
        <w:numPr>
          <w:ilvl w:val="0"/>
          <w:numId w:val="21"/>
        </w:numPr>
        <w:shd w:val="clear" w:color="auto" w:fill="auto"/>
        <w:tabs>
          <w:tab w:val="left" w:pos="393"/>
        </w:tabs>
        <w:ind w:right="2560"/>
        <w:jc w:val="left"/>
        <w:rPr>
          <w:rStyle w:val="a3"/>
          <w:sz w:val="28"/>
          <w:szCs w:val="28"/>
          <w:shd w:val="clear" w:color="auto" w:fill="auto"/>
        </w:rPr>
      </w:pPr>
      <w:r w:rsidRPr="008C67AB">
        <w:rPr>
          <w:rStyle w:val="a3"/>
          <w:color w:val="000000"/>
          <w:sz w:val="28"/>
          <w:szCs w:val="28"/>
        </w:rPr>
        <w:t xml:space="preserve">К серой цапле на урок </w:t>
      </w:r>
    </w:p>
    <w:p w:rsidR="00943100" w:rsidRPr="008C67AB" w:rsidRDefault="00943100" w:rsidP="00875215">
      <w:pPr>
        <w:pStyle w:val="a4"/>
        <w:shd w:val="clear" w:color="auto" w:fill="auto"/>
        <w:tabs>
          <w:tab w:val="left" w:pos="393"/>
        </w:tabs>
        <w:ind w:left="100" w:right="2560" w:firstLine="0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Прилетело семь сорок.</w:t>
      </w:r>
    </w:p>
    <w:p w:rsidR="00875215" w:rsidRDefault="00943100" w:rsidP="00943100">
      <w:pPr>
        <w:pStyle w:val="a4"/>
        <w:shd w:val="clear" w:color="auto" w:fill="auto"/>
        <w:ind w:left="100" w:right="2560" w:firstLine="0"/>
        <w:jc w:val="left"/>
        <w:rPr>
          <w:rStyle w:val="a3"/>
          <w:color w:val="000000"/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 xml:space="preserve">А из них лишь три сороки </w:t>
      </w:r>
    </w:p>
    <w:p w:rsidR="00943100" w:rsidRPr="008C67AB" w:rsidRDefault="00943100" w:rsidP="00943100">
      <w:pPr>
        <w:pStyle w:val="a4"/>
        <w:shd w:val="clear" w:color="auto" w:fill="auto"/>
        <w:ind w:left="100" w:right="2560" w:firstLine="0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Приготовили уроки.</w:t>
      </w:r>
    </w:p>
    <w:p w:rsidR="00875215" w:rsidRDefault="00943100" w:rsidP="00943100">
      <w:pPr>
        <w:pStyle w:val="a4"/>
        <w:shd w:val="clear" w:color="auto" w:fill="auto"/>
        <w:ind w:left="100" w:right="2560" w:firstLine="0"/>
        <w:jc w:val="left"/>
        <w:rPr>
          <w:rStyle w:val="a3"/>
          <w:color w:val="000000"/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 xml:space="preserve">Сколько </w:t>
      </w:r>
      <w:proofErr w:type="gramStart"/>
      <w:r w:rsidRPr="008C67AB">
        <w:rPr>
          <w:rStyle w:val="a3"/>
          <w:color w:val="000000"/>
          <w:sz w:val="28"/>
          <w:szCs w:val="28"/>
        </w:rPr>
        <w:t>лодырей</w:t>
      </w:r>
      <w:proofErr w:type="gramEnd"/>
      <w:r w:rsidRPr="008C67AB">
        <w:rPr>
          <w:rStyle w:val="a3"/>
          <w:color w:val="000000"/>
          <w:sz w:val="28"/>
          <w:szCs w:val="28"/>
        </w:rPr>
        <w:t xml:space="preserve"> - сорок </w:t>
      </w:r>
    </w:p>
    <w:p w:rsidR="00943100" w:rsidRPr="008C67AB" w:rsidRDefault="00943100" w:rsidP="00943100">
      <w:pPr>
        <w:pStyle w:val="a4"/>
        <w:shd w:val="clear" w:color="auto" w:fill="auto"/>
        <w:ind w:left="100" w:right="2560" w:firstLine="0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Прилетело на урок?</w:t>
      </w:r>
    </w:p>
    <w:p w:rsidR="00943100" w:rsidRPr="008C67AB" w:rsidRDefault="00943100" w:rsidP="00943100">
      <w:pPr>
        <w:pStyle w:val="a4"/>
        <w:numPr>
          <w:ilvl w:val="0"/>
          <w:numId w:val="21"/>
        </w:numPr>
        <w:shd w:val="clear" w:color="auto" w:fill="auto"/>
        <w:tabs>
          <w:tab w:val="left" w:pos="446"/>
        </w:tabs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Сколько ушей у 4 мышей?</w:t>
      </w:r>
    </w:p>
    <w:p w:rsidR="00943100" w:rsidRPr="008C67AB" w:rsidRDefault="00943100" w:rsidP="00943100">
      <w:pPr>
        <w:pStyle w:val="a4"/>
        <w:numPr>
          <w:ilvl w:val="0"/>
          <w:numId w:val="21"/>
        </w:numPr>
        <w:shd w:val="clear" w:color="auto" w:fill="auto"/>
        <w:tabs>
          <w:tab w:val="left" w:pos="470"/>
        </w:tabs>
        <w:spacing w:line="270" w:lineRule="exact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Сколько хвостов у 5 петухов?</w:t>
      </w:r>
    </w:p>
    <w:p w:rsidR="0081444A" w:rsidRPr="008C67AB" w:rsidRDefault="00943100" w:rsidP="00943100">
      <w:pPr>
        <w:pStyle w:val="a7"/>
        <w:numPr>
          <w:ilvl w:val="0"/>
          <w:numId w:val="21"/>
        </w:numPr>
        <w:rPr>
          <w:rStyle w:val="a3"/>
          <w:color w:val="000000"/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Из-за забора видно 8 лапок. Сколько за забором кошек?</w:t>
      </w:r>
    </w:p>
    <w:p w:rsidR="00943100" w:rsidRPr="008C67AB" w:rsidRDefault="00943100" w:rsidP="00943100">
      <w:pPr>
        <w:ind w:left="10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67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Вед.</w:t>
      </w:r>
      <w:r w:rsidRPr="008C6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</w:t>
      </w:r>
      <w:r w:rsidR="008752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C6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8C6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видите</w:t>
      </w:r>
      <w:proofErr w:type="gramEnd"/>
      <w:r w:rsidRPr="008C6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наши дети лучше вас умеют считать.</w:t>
      </w:r>
    </w:p>
    <w:p w:rsidR="00943100" w:rsidRPr="008C67AB" w:rsidRDefault="00943100" w:rsidP="00943100">
      <w:pPr>
        <w:ind w:left="100"/>
        <w:rPr>
          <w:rStyle w:val="a3"/>
          <w:color w:val="000000"/>
          <w:sz w:val="28"/>
          <w:szCs w:val="28"/>
        </w:rPr>
      </w:pPr>
      <w:r w:rsidRPr="008C67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Ребёнок</w:t>
      </w:r>
      <w:proofErr w:type="gramStart"/>
      <w:r w:rsidR="008A02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8C67AB">
        <w:rPr>
          <w:rStyle w:val="a3"/>
          <w:color w:val="000000"/>
          <w:sz w:val="28"/>
          <w:szCs w:val="28"/>
        </w:rPr>
        <w:t>О</w:t>
      </w:r>
      <w:proofErr w:type="gramEnd"/>
      <w:r w:rsidRPr="008C67AB">
        <w:rPr>
          <w:rStyle w:val="a3"/>
          <w:color w:val="000000"/>
          <w:sz w:val="28"/>
          <w:szCs w:val="28"/>
        </w:rPr>
        <w:t xml:space="preserve">чень мы хотим учиться, </w:t>
      </w:r>
    </w:p>
    <w:p w:rsidR="00943100" w:rsidRPr="008C67AB" w:rsidRDefault="00943100" w:rsidP="00943100">
      <w:pPr>
        <w:ind w:left="100" w:firstLine="608"/>
        <w:rPr>
          <w:rStyle w:val="a3"/>
          <w:color w:val="000000"/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Обещаем, не лениться.</w:t>
      </w:r>
    </w:p>
    <w:p w:rsidR="00943100" w:rsidRPr="008C67AB" w:rsidRDefault="00943100" w:rsidP="00943100">
      <w:pPr>
        <w:ind w:left="100" w:firstLine="608"/>
        <w:rPr>
          <w:rStyle w:val="a3"/>
          <w:color w:val="000000"/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Будем рано мы вставать,</w:t>
      </w:r>
    </w:p>
    <w:p w:rsidR="00943100" w:rsidRPr="008C67AB" w:rsidRDefault="00943100" w:rsidP="00943100">
      <w:pPr>
        <w:ind w:left="100" w:firstLine="608"/>
        <w:rPr>
          <w:rStyle w:val="a3"/>
          <w:color w:val="000000"/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В школу весело бежать!</w:t>
      </w:r>
    </w:p>
    <w:p w:rsidR="00943100" w:rsidRPr="008C67AB" w:rsidRDefault="00943100" w:rsidP="00943100">
      <w:pPr>
        <w:rPr>
          <w:rStyle w:val="a3"/>
          <w:color w:val="000000"/>
          <w:sz w:val="28"/>
          <w:szCs w:val="28"/>
        </w:rPr>
      </w:pPr>
      <w:r w:rsidRPr="008C67AB">
        <w:rPr>
          <w:rStyle w:val="a3"/>
          <w:b/>
          <w:color w:val="000000"/>
          <w:sz w:val="28"/>
          <w:szCs w:val="28"/>
        </w:rPr>
        <w:t xml:space="preserve">Ребёнок. </w:t>
      </w:r>
      <w:r w:rsidRPr="008C67AB">
        <w:rPr>
          <w:rStyle w:val="a3"/>
          <w:color w:val="000000"/>
          <w:sz w:val="28"/>
          <w:szCs w:val="28"/>
        </w:rPr>
        <w:t>Дорогие наши мамы,</w:t>
      </w:r>
    </w:p>
    <w:p w:rsidR="00943100" w:rsidRPr="008C67AB" w:rsidRDefault="00943100" w:rsidP="009431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67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8C6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хотим пообещать,</w:t>
      </w:r>
    </w:p>
    <w:p w:rsidR="00943100" w:rsidRPr="008C67AB" w:rsidRDefault="00943100" w:rsidP="009431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6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Чтоб вы нервы не трепали,</w:t>
      </w:r>
    </w:p>
    <w:p w:rsidR="00943100" w:rsidRPr="008C67AB" w:rsidRDefault="00943100" w:rsidP="009431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6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proofErr w:type="gramStart"/>
      <w:r w:rsidRPr="008C6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Учится</w:t>
      </w:r>
      <w:proofErr w:type="gramEnd"/>
      <w:r w:rsidRPr="008C6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будем лишь на 5</w:t>
      </w:r>
    </w:p>
    <w:p w:rsidR="00943100" w:rsidRPr="008C67AB" w:rsidRDefault="00943100" w:rsidP="009431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C67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Ягупоп</w:t>
      </w:r>
      <w:proofErr w:type="spellEnd"/>
      <w:r w:rsidRPr="008C67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Pr="008C6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 решено! В моём королевстве тоже будет школа.</w:t>
      </w:r>
    </w:p>
    <w:p w:rsidR="00943100" w:rsidRPr="008C67AB" w:rsidRDefault="00943100" w:rsidP="009431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67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Вед.</w:t>
      </w:r>
      <w:r w:rsidRPr="008C6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874AA" w:rsidRPr="008C6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 школе бывают весёлые перемены.</w:t>
      </w:r>
    </w:p>
    <w:p w:rsidR="00A874AA" w:rsidRPr="008C67AB" w:rsidRDefault="00A874AA" w:rsidP="009431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C67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Ягупоп</w:t>
      </w:r>
      <w:proofErr w:type="spellEnd"/>
      <w:r w:rsidRPr="008C67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8C67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Анидаг</w:t>
      </w:r>
      <w:proofErr w:type="spellEnd"/>
      <w:r w:rsidRPr="008C67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Pr="008C6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Перемены?!</w:t>
      </w:r>
    </w:p>
    <w:p w:rsidR="00A874AA" w:rsidRPr="008C67AB" w:rsidRDefault="00A874AA" w:rsidP="009431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C67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Абаж</w:t>
      </w:r>
      <w:proofErr w:type="spellEnd"/>
      <w:r w:rsidRPr="008C67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8C6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C6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</w:t>
      </w:r>
      <w:proofErr w:type="spellEnd"/>
      <w:r w:rsidRPr="008C6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Вам совет</w:t>
      </w:r>
      <w:proofErr w:type="gramStart"/>
      <w:r w:rsidRPr="008C6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8C6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 дам! И урок вам приподам1</w:t>
      </w:r>
      <w:proofErr w:type="gramStart"/>
      <w:r w:rsidRPr="008C6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proofErr w:type="gramEnd"/>
      <w:r w:rsidRPr="008C6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весёлой перемене мы станцуем непременно!</w:t>
      </w:r>
    </w:p>
    <w:p w:rsidR="00A874AA" w:rsidRPr="008C67AB" w:rsidRDefault="00A874AA" w:rsidP="0094310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C6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8C6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8C67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Танец «Перемена»</w:t>
      </w:r>
    </w:p>
    <w:p w:rsidR="00A874AA" w:rsidRPr="00875215" w:rsidRDefault="00A874AA" w:rsidP="009431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67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Вед. </w:t>
      </w:r>
      <w:r w:rsidRPr="008C6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Конечно же, перемена это здорово, особенно когда рядом столько друзей, можно и поиграть. </w:t>
      </w:r>
      <w:r w:rsidRPr="008752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предлагаю игру «А ну - </w:t>
      </w:r>
      <w:proofErr w:type="spellStart"/>
      <w:r w:rsidRPr="008752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</w:t>
      </w:r>
      <w:proofErr w:type="spellEnd"/>
      <w:r w:rsidRPr="008752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посчитай»</w:t>
      </w:r>
    </w:p>
    <w:p w:rsidR="008A02FA" w:rsidRPr="008A02FA" w:rsidRDefault="008A02FA" w:rsidP="00875215">
      <w:pPr>
        <w:ind w:left="708" w:firstLine="708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</w:t>
      </w:r>
      <w:r w:rsidRPr="008A02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«А ну - </w:t>
      </w:r>
      <w:proofErr w:type="spellStart"/>
      <w:r w:rsidRPr="008A02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</w:t>
      </w:r>
      <w:proofErr w:type="spellEnd"/>
      <w:r w:rsidRPr="008A02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посчитай»</w:t>
      </w:r>
    </w:p>
    <w:p w:rsidR="008A02FA" w:rsidRDefault="008A02FA" w:rsidP="00943100">
      <w:pPr>
        <w:rPr>
          <w:rStyle w:val="22"/>
          <w:i w:val="0"/>
          <w:color w:val="000000"/>
          <w:sz w:val="28"/>
          <w:szCs w:val="28"/>
        </w:rPr>
      </w:pPr>
      <w:proofErr w:type="spellStart"/>
      <w:r w:rsidRPr="008A02FA">
        <w:rPr>
          <w:rStyle w:val="22"/>
          <w:b/>
          <w:color w:val="000000"/>
          <w:sz w:val="28"/>
          <w:szCs w:val="28"/>
        </w:rPr>
        <w:lastRenderedPageBreak/>
        <w:t>Анидаг</w:t>
      </w:r>
      <w:proofErr w:type="spellEnd"/>
      <w:r>
        <w:rPr>
          <w:rStyle w:val="22"/>
          <w:b/>
          <w:color w:val="000000"/>
          <w:sz w:val="28"/>
          <w:szCs w:val="28"/>
        </w:rPr>
        <w:t xml:space="preserve">. </w:t>
      </w:r>
      <w:r w:rsidRPr="008A02FA">
        <w:rPr>
          <w:rStyle w:val="22"/>
          <w:i w:val="0"/>
          <w:color w:val="000000"/>
          <w:sz w:val="28"/>
          <w:szCs w:val="28"/>
        </w:rPr>
        <w:t>А кто же вас научил так хорошо считать?</w:t>
      </w:r>
    </w:p>
    <w:p w:rsidR="008A02FA" w:rsidRDefault="008A02FA" w:rsidP="00943100">
      <w:pPr>
        <w:rPr>
          <w:rStyle w:val="22"/>
          <w:i w:val="0"/>
          <w:color w:val="000000"/>
          <w:sz w:val="28"/>
          <w:szCs w:val="28"/>
        </w:rPr>
      </w:pPr>
      <w:r w:rsidRPr="008A02FA">
        <w:rPr>
          <w:rStyle w:val="22"/>
          <w:b/>
          <w:i w:val="0"/>
          <w:color w:val="000000"/>
          <w:sz w:val="28"/>
          <w:szCs w:val="28"/>
        </w:rPr>
        <w:t>Дети.</w:t>
      </w:r>
      <w:r>
        <w:rPr>
          <w:rStyle w:val="22"/>
          <w:i w:val="0"/>
          <w:color w:val="000000"/>
          <w:sz w:val="28"/>
          <w:szCs w:val="28"/>
        </w:rPr>
        <w:t xml:space="preserve"> Наши воспитатели.</w:t>
      </w:r>
    </w:p>
    <w:p w:rsidR="008A02FA" w:rsidRPr="008A02FA" w:rsidRDefault="008A02FA" w:rsidP="00943100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Style w:val="22"/>
          <w:i w:val="0"/>
          <w:color w:val="000000"/>
          <w:sz w:val="28"/>
          <w:szCs w:val="28"/>
        </w:rPr>
        <w:tab/>
      </w:r>
      <w:r>
        <w:rPr>
          <w:rStyle w:val="22"/>
          <w:i w:val="0"/>
          <w:color w:val="000000"/>
          <w:sz w:val="28"/>
          <w:szCs w:val="28"/>
        </w:rPr>
        <w:tab/>
      </w:r>
      <w:r w:rsidRPr="008A02FA">
        <w:rPr>
          <w:rStyle w:val="22"/>
          <w:b/>
          <w:i w:val="0"/>
          <w:color w:val="000000"/>
          <w:sz w:val="28"/>
          <w:szCs w:val="28"/>
        </w:rPr>
        <w:t>Песня «Воспитатель»</w:t>
      </w:r>
    </w:p>
    <w:p w:rsidR="00A874AA" w:rsidRPr="008C67AB" w:rsidRDefault="00A874AA" w:rsidP="00A874AA">
      <w:pPr>
        <w:pStyle w:val="20"/>
        <w:shd w:val="clear" w:color="auto" w:fill="auto"/>
        <w:spacing w:before="0" w:line="331" w:lineRule="exact"/>
        <w:ind w:left="140" w:right="380"/>
        <w:jc w:val="left"/>
        <w:rPr>
          <w:rStyle w:val="2"/>
          <w:color w:val="000000"/>
          <w:sz w:val="28"/>
          <w:szCs w:val="28"/>
        </w:rPr>
      </w:pPr>
      <w:r w:rsidRPr="008C67AB">
        <w:rPr>
          <w:rStyle w:val="2"/>
          <w:color w:val="000000"/>
          <w:sz w:val="28"/>
          <w:szCs w:val="28"/>
        </w:rPr>
        <w:t>Персонажи выходят на середину зала</w:t>
      </w:r>
    </w:p>
    <w:p w:rsidR="00A874AA" w:rsidRPr="008A02FA" w:rsidRDefault="00A874AA" w:rsidP="00A874AA">
      <w:pPr>
        <w:pStyle w:val="20"/>
        <w:shd w:val="clear" w:color="auto" w:fill="auto"/>
        <w:spacing w:before="0" w:line="331" w:lineRule="exact"/>
        <w:ind w:left="140" w:right="380"/>
        <w:jc w:val="left"/>
        <w:rPr>
          <w:b/>
          <w:sz w:val="28"/>
          <w:szCs w:val="28"/>
        </w:rPr>
      </w:pPr>
      <w:r w:rsidRPr="008C67AB">
        <w:rPr>
          <w:rStyle w:val="2"/>
          <w:b/>
          <w:color w:val="000000"/>
          <w:sz w:val="28"/>
          <w:szCs w:val="28"/>
        </w:rPr>
        <w:t xml:space="preserve"> </w:t>
      </w:r>
      <w:proofErr w:type="spellStart"/>
      <w:r w:rsidRPr="008C67AB">
        <w:rPr>
          <w:rStyle w:val="22"/>
          <w:b/>
          <w:i/>
          <w:iCs/>
          <w:color w:val="000000"/>
          <w:sz w:val="28"/>
          <w:szCs w:val="28"/>
        </w:rPr>
        <w:t>Ягупоп</w:t>
      </w:r>
      <w:proofErr w:type="spellEnd"/>
      <w:r w:rsidRPr="008C67AB">
        <w:rPr>
          <w:rStyle w:val="22"/>
          <w:i/>
          <w:iCs/>
          <w:color w:val="000000"/>
          <w:sz w:val="28"/>
          <w:szCs w:val="28"/>
        </w:rPr>
        <w:t xml:space="preserve">.: </w:t>
      </w:r>
      <w:proofErr w:type="spellStart"/>
      <w:r w:rsidRPr="008A02FA">
        <w:rPr>
          <w:rStyle w:val="22"/>
          <w:b/>
          <w:i/>
          <w:iCs/>
          <w:color w:val="000000"/>
          <w:sz w:val="28"/>
          <w:szCs w:val="28"/>
        </w:rPr>
        <w:t>Анидаг</w:t>
      </w:r>
      <w:proofErr w:type="spellEnd"/>
      <w:r w:rsidRPr="008A02FA">
        <w:rPr>
          <w:rStyle w:val="22"/>
          <w:b/>
          <w:i/>
          <w:iCs/>
          <w:color w:val="000000"/>
          <w:sz w:val="28"/>
          <w:szCs w:val="28"/>
        </w:rPr>
        <w:t>! (поклон)</w:t>
      </w:r>
    </w:p>
    <w:p w:rsidR="00A874AA" w:rsidRPr="008C67AB" w:rsidRDefault="00A874AA" w:rsidP="009431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02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8A02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proofErr w:type="spellStart"/>
      <w:r w:rsidRPr="008A02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Абаж</w:t>
      </w:r>
      <w:proofErr w:type="spellEnd"/>
      <w:r w:rsidRPr="008A02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! (</w:t>
      </w:r>
      <w:r w:rsidR="008752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реверанс)</w:t>
      </w:r>
      <w:proofErr w:type="gramStart"/>
      <w:r w:rsidR="008752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8752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8752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8C6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– мы теперь для вас друзья! С вами в школу мы пой</w:t>
      </w:r>
      <w:r w:rsidR="008C6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дём. В знаниях не подведём!</w:t>
      </w:r>
    </w:p>
    <w:p w:rsidR="005F12D9" w:rsidRPr="008A02FA" w:rsidRDefault="00A874AA" w:rsidP="005F12D9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A02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Все перс</w:t>
      </w:r>
      <w:r w:rsidR="005F12D9" w:rsidRPr="008A02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онажи.</w:t>
      </w:r>
      <w:r w:rsidR="005F12D9" w:rsidRPr="008C6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встречи в школе</w:t>
      </w:r>
      <w:proofErr w:type="gramStart"/>
      <w:r w:rsidR="005F12D9" w:rsidRPr="008C6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5F12D9" w:rsidRPr="008C6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F12D9" w:rsidRPr="008A02F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 </w:t>
      </w:r>
      <w:proofErr w:type="gramStart"/>
      <w:r w:rsidR="005F12D9" w:rsidRPr="008A02F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</w:t>
      </w:r>
      <w:proofErr w:type="gramEnd"/>
      <w:r w:rsidR="005F12D9" w:rsidRPr="008A02F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ыходят из зала)</w:t>
      </w:r>
    </w:p>
    <w:p w:rsidR="005F12D9" w:rsidRPr="008C67AB" w:rsidRDefault="005F12D9" w:rsidP="005F12D9">
      <w:pPr>
        <w:pStyle w:val="a4"/>
        <w:shd w:val="clear" w:color="auto" w:fill="auto"/>
        <w:spacing w:line="270" w:lineRule="exact"/>
        <w:ind w:firstLine="0"/>
        <w:jc w:val="left"/>
        <w:rPr>
          <w:rStyle w:val="a3"/>
          <w:color w:val="000000"/>
          <w:sz w:val="28"/>
          <w:szCs w:val="28"/>
        </w:rPr>
      </w:pPr>
      <w:r w:rsidRPr="008C67AB">
        <w:rPr>
          <w:rStyle w:val="a3"/>
          <w:b/>
          <w:color w:val="000000"/>
          <w:sz w:val="28"/>
          <w:szCs w:val="28"/>
        </w:rPr>
        <w:t>Вед.</w:t>
      </w:r>
      <w:r w:rsidRPr="008C67AB">
        <w:rPr>
          <w:rStyle w:val="a3"/>
          <w:color w:val="000000"/>
          <w:sz w:val="28"/>
          <w:szCs w:val="28"/>
        </w:rPr>
        <w:t xml:space="preserve"> Наше путешествие в страну Знаний, продолжается!</w:t>
      </w:r>
    </w:p>
    <w:p w:rsidR="005F12D9" w:rsidRPr="008C67AB" w:rsidRDefault="005F12D9" w:rsidP="005F12D9">
      <w:pPr>
        <w:pStyle w:val="a4"/>
        <w:shd w:val="clear" w:color="auto" w:fill="auto"/>
        <w:spacing w:line="270" w:lineRule="exact"/>
        <w:ind w:firstLine="0"/>
        <w:jc w:val="left"/>
        <w:rPr>
          <w:sz w:val="28"/>
          <w:szCs w:val="28"/>
        </w:rPr>
      </w:pPr>
    </w:p>
    <w:p w:rsidR="005F12D9" w:rsidRPr="00875215" w:rsidRDefault="005F12D9" w:rsidP="005F12D9">
      <w:pPr>
        <w:pStyle w:val="31"/>
        <w:shd w:val="clear" w:color="auto" w:fill="auto"/>
        <w:spacing w:line="270" w:lineRule="exact"/>
        <w:ind w:left="700"/>
        <w:rPr>
          <w:rStyle w:val="3"/>
          <w:b/>
          <w:color w:val="000000"/>
          <w:sz w:val="28"/>
          <w:szCs w:val="28"/>
        </w:rPr>
      </w:pPr>
      <w:r w:rsidRPr="00875215">
        <w:rPr>
          <w:rStyle w:val="3"/>
          <w:b/>
          <w:color w:val="000000"/>
          <w:sz w:val="28"/>
          <w:szCs w:val="28"/>
        </w:rPr>
        <w:t>Берет воздушный шар, дети под музыку строят «корзину», летят.</w:t>
      </w:r>
    </w:p>
    <w:p w:rsidR="008A02FA" w:rsidRPr="008C67AB" w:rsidRDefault="008A02FA" w:rsidP="005F12D9">
      <w:pPr>
        <w:pStyle w:val="31"/>
        <w:shd w:val="clear" w:color="auto" w:fill="auto"/>
        <w:spacing w:line="270" w:lineRule="exact"/>
        <w:ind w:left="700"/>
        <w:rPr>
          <w:sz w:val="28"/>
          <w:szCs w:val="28"/>
        </w:rPr>
      </w:pPr>
    </w:p>
    <w:p w:rsidR="00A874AA" w:rsidRPr="008C67AB" w:rsidRDefault="00875215" w:rsidP="009431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52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Ребёнок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F12D9" w:rsidRPr="008C6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одна страна на свете</w:t>
      </w:r>
    </w:p>
    <w:p w:rsidR="005F12D9" w:rsidRPr="008C67AB" w:rsidRDefault="005F12D9" w:rsidP="005F12D9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6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найти другой такой.</w:t>
      </w:r>
    </w:p>
    <w:p w:rsidR="005F12D9" w:rsidRPr="008C67AB" w:rsidRDefault="005F12D9" w:rsidP="005F12D9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6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</w:t>
      </w:r>
      <w:proofErr w:type="gramStart"/>
      <w:r w:rsidRPr="008C6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отмечена</w:t>
      </w:r>
      <w:proofErr w:type="gramEnd"/>
      <w:r w:rsidRPr="008C6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карте.</w:t>
      </w:r>
    </w:p>
    <w:p w:rsidR="005F12D9" w:rsidRPr="008C67AB" w:rsidRDefault="005F12D9" w:rsidP="005F12D9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6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размер – то не большой.</w:t>
      </w:r>
    </w:p>
    <w:p w:rsidR="005F12D9" w:rsidRPr="008C67AB" w:rsidRDefault="005F12D9" w:rsidP="005F12D9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6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живет в стране той славной</w:t>
      </w:r>
    </w:p>
    <w:p w:rsidR="005F12D9" w:rsidRPr="008C67AB" w:rsidRDefault="005F12D9" w:rsidP="005F12D9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6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Замечательный народ.</w:t>
      </w:r>
    </w:p>
    <w:p w:rsidR="005F12D9" w:rsidRPr="008C67AB" w:rsidRDefault="005F12D9" w:rsidP="005F12D9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6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куда не кинешь взглядом</w:t>
      </w:r>
    </w:p>
    <w:p w:rsidR="005F12D9" w:rsidRPr="008C67AB" w:rsidRDefault="005F12D9" w:rsidP="005F12D9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6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Рядом друг с тобой идёт</w:t>
      </w:r>
    </w:p>
    <w:p w:rsidR="005F12D9" w:rsidRPr="008C67AB" w:rsidRDefault="005F12D9" w:rsidP="005F12D9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6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-Догадались, какая это страна?</w:t>
      </w:r>
    </w:p>
    <w:p w:rsidR="005F12D9" w:rsidRPr="008C67AB" w:rsidRDefault="005F12D9" w:rsidP="009431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67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Дети.</w:t>
      </w:r>
      <w:r w:rsidRPr="008C6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Детский сад.</w:t>
      </w:r>
    </w:p>
    <w:p w:rsidR="005F12D9" w:rsidRPr="008C67AB" w:rsidRDefault="005F12D9" w:rsidP="009431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67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Вед.</w:t>
      </w:r>
      <w:r w:rsidRPr="008C6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Правильно! Детский сад – страна детства.</w:t>
      </w:r>
    </w:p>
    <w:p w:rsidR="005F12D9" w:rsidRPr="008C67AB" w:rsidRDefault="005F12D9" w:rsidP="009431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6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Встречайте, самые маленькие жители этой страны, спешат поздравить вас.</w:t>
      </w:r>
    </w:p>
    <w:p w:rsidR="0065458D" w:rsidRPr="008C67AB" w:rsidRDefault="0065458D" w:rsidP="0065458D">
      <w:pPr>
        <w:pStyle w:val="a4"/>
        <w:numPr>
          <w:ilvl w:val="0"/>
          <w:numId w:val="4"/>
        </w:numPr>
        <w:shd w:val="clear" w:color="auto" w:fill="auto"/>
        <w:tabs>
          <w:tab w:val="left" w:pos="836"/>
        </w:tabs>
        <w:ind w:left="20" w:right="820" w:firstLine="620"/>
        <w:jc w:val="left"/>
        <w:rPr>
          <w:rStyle w:val="a3"/>
          <w:b/>
          <w:i/>
          <w:sz w:val="28"/>
          <w:szCs w:val="28"/>
          <w:shd w:val="clear" w:color="auto" w:fill="auto"/>
        </w:rPr>
      </w:pPr>
      <w:r w:rsidRPr="008C67AB">
        <w:rPr>
          <w:rStyle w:val="a3"/>
          <w:b/>
          <w:i/>
          <w:color w:val="000000"/>
          <w:sz w:val="28"/>
          <w:szCs w:val="28"/>
        </w:rPr>
        <w:t>Под музыку входят дети</w:t>
      </w:r>
      <w:r w:rsidR="008A02FA">
        <w:rPr>
          <w:rStyle w:val="a3"/>
          <w:b/>
          <w:i/>
          <w:color w:val="000000"/>
          <w:sz w:val="28"/>
          <w:szCs w:val="28"/>
        </w:rPr>
        <w:t xml:space="preserve"> </w:t>
      </w:r>
      <w:r w:rsidRPr="008C67AB">
        <w:rPr>
          <w:rStyle w:val="a3"/>
          <w:b/>
          <w:i/>
          <w:color w:val="000000"/>
          <w:sz w:val="28"/>
          <w:szCs w:val="28"/>
        </w:rPr>
        <w:t>- малыши.</w:t>
      </w:r>
    </w:p>
    <w:p w:rsidR="0028139F" w:rsidRPr="008C67AB" w:rsidRDefault="0028139F" w:rsidP="0065458D">
      <w:pPr>
        <w:pStyle w:val="a4"/>
        <w:numPr>
          <w:ilvl w:val="0"/>
          <w:numId w:val="4"/>
        </w:numPr>
        <w:shd w:val="clear" w:color="auto" w:fill="auto"/>
        <w:tabs>
          <w:tab w:val="left" w:pos="836"/>
        </w:tabs>
        <w:ind w:left="20" w:right="820" w:firstLine="620"/>
        <w:jc w:val="left"/>
        <w:rPr>
          <w:b/>
          <w:i/>
          <w:sz w:val="28"/>
          <w:szCs w:val="28"/>
        </w:rPr>
      </w:pPr>
    </w:p>
    <w:p w:rsidR="009801D5" w:rsidRPr="008C67AB" w:rsidRDefault="0065458D" w:rsidP="0065458D">
      <w:pPr>
        <w:pStyle w:val="a4"/>
        <w:shd w:val="clear" w:color="auto" w:fill="auto"/>
        <w:ind w:left="1440" w:right="1380" w:hanging="1400"/>
        <w:jc w:val="left"/>
        <w:rPr>
          <w:rStyle w:val="a3"/>
          <w:color w:val="000000"/>
          <w:sz w:val="28"/>
          <w:szCs w:val="28"/>
        </w:rPr>
      </w:pPr>
      <w:r w:rsidRPr="008C67AB">
        <w:rPr>
          <w:rStyle w:val="a3"/>
          <w:b/>
          <w:color w:val="000000"/>
          <w:sz w:val="28"/>
          <w:szCs w:val="28"/>
        </w:rPr>
        <w:t>1ый:</w:t>
      </w:r>
      <w:r w:rsidRPr="008C67AB">
        <w:rPr>
          <w:rStyle w:val="a3"/>
          <w:color w:val="000000"/>
          <w:sz w:val="28"/>
          <w:szCs w:val="28"/>
        </w:rPr>
        <w:t xml:space="preserve"> В зале красивом </w:t>
      </w:r>
    </w:p>
    <w:p w:rsidR="0065458D" w:rsidRPr="008C67AB" w:rsidRDefault="0065458D" w:rsidP="009801D5">
      <w:pPr>
        <w:pStyle w:val="a4"/>
        <w:shd w:val="clear" w:color="auto" w:fill="auto"/>
        <w:ind w:left="1440" w:right="1380" w:hanging="732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Все собрались,</w:t>
      </w:r>
    </w:p>
    <w:p w:rsidR="0065458D" w:rsidRPr="008C67AB" w:rsidRDefault="0065458D" w:rsidP="009801D5">
      <w:pPr>
        <w:pStyle w:val="a4"/>
        <w:shd w:val="clear" w:color="auto" w:fill="auto"/>
        <w:ind w:firstLine="708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Нас не пускали,</w:t>
      </w:r>
    </w:p>
    <w:p w:rsidR="0065458D" w:rsidRPr="008C67AB" w:rsidRDefault="0065458D" w:rsidP="009801D5">
      <w:pPr>
        <w:pStyle w:val="a4"/>
        <w:shd w:val="clear" w:color="auto" w:fill="auto"/>
        <w:ind w:firstLine="708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Но мы прорвались!</w:t>
      </w:r>
    </w:p>
    <w:p w:rsidR="0065458D" w:rsidRPr="008C67AB" w:rsidRDefault="0065458D" w:rsidP="0065458D">
      <w:pPr>
        <w:pStyle w:val="a4"/>
        <w:shd w:val="clear" w:color="auto" w:fill="auto"/>
        <w:tabs>
          <w:tab w:val="left" w:pos="1882"/>
        </w:tabs>
        <w:ind w:left="20" w:firstLine="0"/>
        <w:jc w:val="left"/>
        <w:rPr>
          <w:sz w:val="28"/>
          <w:szCs w:val="28"/>
        </w:rPr>
      </w:pPr>
      <w:r w:rsidRPr="008C67AB">
        <w:rPr>
          <w:rStyle w:val="a3"/>
          <w:b/>
          <w:color w:val="000000"/>
          <w:sz w:val="28"/>
          <w:szCs w:val="28"/>
        </w:rPr>
        <w:t>2ой:</w:t>
      </w:r>
      <w:r w:rsidR="009801D5" w:rsidRPr="008C67AB">
        <w:rPr>
          <w:rStyle w:val="a3"/>
          <w:b/>
          <w:color w:val="000000"/>
          <w:sz w:val="28"/>
          <w:szCs w:val="28"/>
        </w:rPr>
        <w:t xml:space="preserve"> </w:t>
      </w:r>
      <w:r w:rsidRPr="008C67AB">
        <w:rPr>
          <w:rStyle w:val="a3"/>
          <w:color w:val="000000"/>
          <w:sz w:val="28"/>
          <w:szCs w:val="28"/>
        </w:rPr>
        <w:t>Костюмы одели</w:t>
      </w:r>
    </w:p>
    <w:p w:rsidR="0065458D" w:rsidRPr="008C67AB" w:rsidRDefault="0065458D" w:rsidP="009801D5">
      <w:pPr>
        <w:pStyle w:val="a4"/>
        <w:shd w:val="clear" w:color="auto" w:fill="auto"/>
        <w:ind w:left="708" w:firstLine="0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И щечки помыли,</w:t>
      </w:r>
    </w:p>
    <w:p w:rsidR="0065458D" w:rsidRPr="008C67AB" w:rsidRDefault="0065458D" w:rsidP="009801D5">
      <w:pPr>
        <w:pStyle w:val="a4"/>
        <w:shd w:val="clear" w:color="auto" w:fill="auto"/>
        <w:ind w:firstLine="708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lastRenderedPageBreak/>
        <w:t>Красивыми стали,</w:t>
      </w:r>
    </w:p>
    <w:p w:rsidR="0065458D" w:rsidRPr="008C67AB" w:rsidRDefault="0065458D" w:rsidP="009801D5">
      <w:pPr>
        <w:pStyle w:val="a4"/>
        <w:shd w:val="clear" w:color="auto" w:fill="auto"/>
        <w:ind w:firstLine="708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И к вам поспешили!</w:t>
      </w:r>
    </w:p>
    <w:p w:rsidR="009801D5" w:rsidRPr="008C67AB" w:rsidRDefault="0065458D" w:rsidP="009801D5">
      <w:pPr>
        <w:pStyle w:val="a4"/>
        <w:shd w:val="clear" w:color="auto" w:fill="auto"/>
        <w:ind w:left="20" w:firstLine="0"/>
        <w:jc w:val="left"/>
        <w:rPr>
          <w:rStyle w:val="a3"/>
          <w:color w:val="000000"/>
          <w:sz w:val="28"/>
          <w:szCs w:val="28"/>
        </w:rPr>
      </w:pPr>
      <w:proofErr w:type="spellStart"/>
      <w:r w:rsidRPr="008C67AB">
        <w:rPr>
          <w:rStyle w:val="a3"/>
          <w:b/>
          <w:color w:val="000000"/>
          <w:sz w:val="28"/>
          <w:szCs w:val="28"/>
        </w:rPr>
        <w:t>Зий</w:t>
      </w:r>
      <w:proofErr w:type="spellEnd"/>
      <w:r w:rsidRPr="008C67AB">
        <w:rPr>
          <w:rStyle w:val="a3"/>
          <w:b/>
          <w:color w:val="000000"/>
          <w:sz w:val="28"/>
          <w:szCs w:val="28"/>
        </w:rPr>
        <w:t>:</w:t>
      </w:r>
      <w:r w:rsidR="009801D5" w:rsidRPr="008C67AB">
        <w:rPr>
          <w:rStyle w:val="a3"/>
          <w:b/>
          <w:color w:val="000000"/>
          <w:sz w:val="28"/>
          <w:szCs w:val="28"/>
        </w:rPr>
        <w:t xml:space="preserve"> </w:t>
      </w:r>
      <w:r w:rsidR="009801D5" w:rsidRPr="008C67AB">
        <w:rPr>
          <w:rStyle w:val="a3"/>
          <w:color w:val="000000"/>
          <w:sz w:val="28"/>
          <w:szCs w:val="28"/>
        </w:rPr>
        <w:t>Мы ребята - малыши</w:t>
      </w:r>
    </w:p>
    <w:p w:rsidR="0065458D" w:rsidRPr="008C67AB" w:rsidRDefault="009801D5" w:rsidP="009801D5">
      <w:pPr>
        <w:pStyle w:val="a4"/>
        <w:shd w:val="clear" w:color="auto" w:fill="auto"/>
        <w:ind w:firstLine="708"/>
        <w:jc w:val="left"/>
        <w:rPr>
          <w:rStyle w:val="a3"/>
          <w:color w:val="000000"/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Всех поздравить вас пришли.</w:t>
      </w:r>
    </w:p>
    <w:p w:rsidR="009801D5" w:rsidRPr="008C67AB" w:rsidRDefault="009801D5" w:rsidP="009801D5">
      <w:pPr>
        <w:pStyle w:val="a4"/>
        <w:shd w:val="clear" w:color="auto" w:fill="auto"/>
        <w:ind w:firstLine="708"/>
        <w:jc w:val="left"/>
        <w:rPr>
          <w:rStyle w:val="a3"/>
          <w:color w:val="000000"/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В школу дружно вы шагайте</w:t>
      </w:r>
    </w:p>
    <w:p w:rsidR="009801D5" w:rsidRPr="008C67AB" w:rsidRDefault="009801D5" w:rsidP="009801D5">
      <w:pPr>
        <w:pStyle w:val="a4"/>
        <w:shd w:val="clear" w:color="auto" w:fill="auto"/>
        <w:ind w:firstLine="708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Детский сад не забывайте!</w:t>
      </w:r>
    </w:p>
    <w:p w:rsidR="0065458D" w:rsidRPr="008C67AB" w:rsidRDefault="0065458D" w:rsidP="009801D5">
      <w:pPr>
        <w:pStyle w:val="a4"/>
        <w:shd w:val="clear" w:color="auto" w:fill="auto"/>
        <w:tabs>
          <w:tab w:val="left" w:pos="2151"/>
        </w:tabs>
        <w:ind w:left="20" w:firstLine="0"/>
        <w:jc w:val="left"/>
        <w:rPr>
          <w:rStyle w:val="a3"/>
          <w:color w:val="000000"/>
          <w:sz w:val="28"/>
          <w:szCs w:val="28"/>
        </w:rPr>
      </w:pPr>
      <w:r w:rsidRPr="008C67AB">
        <w:rPr>
          <w:rStyle w:val="a3"/>
          <w:b/>
          <w:color w:val="000000"/>
          <w:sz w:val="28"/>
          <w:szCs w:val="28"/>
        </w:rPr>
        <w:t>4ый:</w:t>
      </w:r>
      <w:r w:rsidR="009801D5" w:rsidRPr="008C67AB">
        <w:rPr>
          <w:rStyle w:val="a3"/>
          <w:color w:val="000000"/>
          <w:sz w:val="28"/>
          <w:szCs w:val="28"/>
        </w:rPr>
        <w:t xml:space="preserve"> Вы идёте в первый класс,</w:t>
      </w:r>
    </w:p>
    <w:p w:rsidR="009801D5" w:rsidRPr="008C67AB" w:rsidRDefault="009801D5" w:rsidP="009801D5">
      <w:pPr>
        <w:pStyle w:val="a4"/>
        <w:shd w:val="clear" w:color="auto" w:fill="auto"/>
        <w:tabs>
          <w:tab w:val="left" w:pos="2151"/>
        </w:tabs>
        <w:ind w:left="20" w:firstLine="0"/>
        <w:jc w:val="left"/>
        <w:rPr>
          <w:rStyle w:val="a3"/>
          <w:color w:val="000000"/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 xml:space="preserve">Может </w:t>
      </w:r>
      <w:proofErr w:type="gramStart"/>
      <w:r w:rsidRPr="008C67AB">
        <w:rPr>
          <w:rStyle w:val="a3"/>
          <w:color w:val="000000"/>
          <w:sz w:val="28"/>
          <w:szCs w:val="28"/>
        </w:rPr>
        <w:t>быть</w:t>
      </w:r>
      <w:proofErr w:type="gramEnd"/>
      <w:r w:rsidRPr="008C67AB">
        <w:rPr>
          <w:rStyle w:val="a3"/>
          <w:color w:val="000000"/>
          <w:sz w:val="28"/>
          <w:szCs w:val="28"/>
        </w:rPr>
        <w:t xml:space="preserve"> возьмёте нас?</w:t>
      </w:r>
    </w:p>
    <w:p w:rsidR="009801D5" w:rsidRPr="008C67AB" w:rsidRDefault="009801D5" w:rsidP="009801D5">
      <w:pPr>
        <w:pStyle w:val="a4"/>
        <w:shd w:val="clear" w:color="auto" w:fill="auto"/>
        <w:tabs>
          <w:tab w:val="left" w:pos="2151"/>
        </w:tabs>
        <w:ind w:left="20" w:firstLine="0"/>
        <w:jc w:val="left"/>
        <w:rPr>
          <w:rStyle w:val="a3"/>
          <w:color w:val="000000"/>
          <w:sz w:val="28"/>
          <w:szCs w:val="28"/>
        </w:rPr>
      </w:pPr>
      <w:r w:rsidRPr="008C67AB">
        <w:rPr>
          <w:rStyle w:val="a3"/>
          <w:b/>
          <w:color w:val="000000"/>
          <w:sz w:val="28"/>
          <w:szCs w:val="28"/>
        </w:rPr>
        <w:t xml:space="preserve">5ый. </w:t>
      </w:r>
      <w:r w:rsidRPr="008C67AB">
        <w:rPr>
          <w:rStyle w:val="a3"/>
          <w:color w:val="000000"/>
          <w:sz w:val="28"/>
          <w:szCs w:val="28"/>
        </w:rPr>
        <w:t>Нет, ведь нам ещё расти,</w:t>
      </w:r>
    </w:p>
    <w:p w:rsidR="009801D5" w:rsidRPr="008C67AB" w:rsidRDefault="009801D5" w:rsidP="009801D5">
      <w:pPr>
        <w:pStyle w:val="a4"/>
        <w:shd w:val="clear" w:color="auto" w:fill="auto"/>
        <w:tabs>
          <w:tab w:val="left" w:pos="2151"/>
        </w:tabs>
        <w:ind w:left="20" w:firstLine="0"/>
        <w:jc w:val="left"/>
        <w:rPr>
          <w:rStyle w:val="a3"/>
          <w:color w:val="000000"/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Рано в школу нам идти.</w:t>
      </w:r>
    </w:p>
    <w:p w:rsidR="009801D5" w:rsidRPr="008C67AB" w:rsidRDefault="009801D5" w:rsidP="009801D5">
      <w:pPr>
        <w:pStyle w:val="a4"/>
        <w:shd w:val="clear" w:color="auto" w:fill="auto"/>
        <w:ind w:left="20" w:firstLine="0"/>
        <w:jc w:val="left"/>
        <w:rPr>
          <w:sz w:val="28"/>
          <w:szCs w:val="28"/>
        </w:rPr>
      </w:pPr>
      <w:r w:rsidRPr="008C67AB">
        <w:rPr>
          <w:rStyle w:val="a3"/>
          <w:b/>
          <w:color w:val="000000"/>
          <w:sz w:val="28"/>
          <w:szCs w:val="28"/>
        </w:rPr>
        <w:t>6</w:t>
      </w:r>
      <w:r w:rsidR="0028139F" w:rsidRPr="008C67AB">
        <w:rPr>
          <w:rStyle w:val="a3"/>
          <w:b/>
          <w:color w:val="000000"/>
          <w:sz w:val="28"/>
          <w:szCs w:val="28"/>
        </w:rPr>
        <w:t xml:space="preserve"> </w:t>
      </w:r>
      <w:r w:rsidRPr="008C67AB">
        <w:rPr>
          <w:rStyle w:val="a3"/>
          <w:b/>
          <w:color w:val="000000"/>
          <w:sz w:val="28"/>
          <w:szCs w:val="28"/>
        </w:rPr>
        <w:t>ой.</w:t>
      </w:r>
      <w:r w:rsidRPr="008C67AB">
        <w:rPr>
          <w:rStyle w:val="a3"/>
          <w:color w:val="000000"/>
          <w:sz w:val="28"/>
          <w:szCs w:val="28"/>
        </w:rPr>
        <w:t xml:space="preserve"> Мы забавные, смешные,</w:t>
      </w:r>
    </w:p>
    <w:p w:rsidR="009801D5" w:rsidRPr="008C67AB" w:rsidRDefault="009801D5" w:rsidP="009801D5">
      <w:pPr>
        <w:pStyle w:val="a4"/>
        <w:shd w:val="clear" w:color="auto" w:fill="auto"/>
        <w:ind w:firstLine="708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Были же и вы такие,</w:t>
      </w:r>
    </w:p>
    <w:p w:rsidR="009801D5" w:rsidRPr="008C67AB" w:rsidRDefault="009801D5" w:rsidP="009801D5">
      <w:pPr>
        <w:pStyle w:val="a4"/>
        <w:shd w:val="clear" w:color="auto" w:fill="auto"/>
        <w:ind w:firstLine="708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Мы немножко подрастём,</w:t>
      </w:r>
    </w:p>
    <w:p w:rsidR="009801D5" w:rsidRPr="008C67AB" w:rsidRDefault="009801D5" w:rsidP="009801D5">
      <w:pPr>
        <w:pStyle w:val="a4"/>
        <w:shd w:val="clear" w:color="auto" w:fill="auto"/>
        <w:tabs>
          <w:tab w:val="left" w:pos="2151"/>
        </w:tabs>
        <w:ind w:left="20" w:firstLine="0"/>
        <w:jc w:val="left"/>
        <w:rPr>
          <w:rStyle w:val="a3"/>
          <w:color w:val="000000"/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Тоже в школу все пойдём</w:t>
      </w:r>
    </w:p>
    <w:p w:rsidR="009801D5" w:rsidRPr="008C67AB" w:rsidRDefault="009801D5" w:rsidP="009801D5">
      <w:pPr>
        <w:pStyle w:val="a4"/>
        <w:shd w:val="clear" w:color="auto" w:fill="auto"/>
        <w:tabs>
          <w:tab w:val="left" w:pos="2151"/>
        </w:tabs>
        <w:ind w:left="20" w:firstLine="0"/>
        <w:jc w:val="left"/>
        <w:rPr>
          <w:rStyle w:val="a3"/>
          <w:color w:val="000000"/>
          <w:sz w:val="28"/>
          <w:szCs w:val="28"/>
        </w:rPr>
      </w:pPr>
      <w:r w:rsidRPr="008C67AB">
        <w:rPr>
          <w:rStyle w:val="a3"/>
          <w:b/>
          <w:color w:val="000000"/>
          <w:sz w:val="28"/>
          <w:szCs w:val="28"/>
        </w:rPr>
        <w:t>Воспитатель мл</w:t>
      </w:r>
      <w:proofErr w:type="gramStart"/>
      <w:r w:rsidRPr="008C67AB">
        <w:rPr>
          <w:rStyle w:val="a3"/>
          <w:b/>
          <w:color w:val="000000"/>
          <w:sz w:val="28"/>
          <w:szCs w:val="28"/>
        </w:rPr>
        <w:t>.</w:t>
      </w:r>
      <w:proofErr w:type="gramEnd"/>
      <w:r w:rsidRPr="008C67AB">
        <w:rPr>
          <w:rStyle w:val="a3"/>
          <w:b/>
          <w:color w:val="000000"/>
          <w:sz w:val="28"/>
          <w:szCs w:val="28"/>
        </w:rPr>
        <w:t xml:space="preserve"> </w:t>
      </w:r>
      <w:proofErr w:type="gramStart"/>
      <w:r w:rsidRPr="008C67AB">
        <w:rPr>
          <w:rStyle w:val="a3"/>
          <w:b/>
          <w:color w:val="000000"/>
          <w:sz w:val="28"/>
          <w:szCs w:val="28"/>
        </w:rPr>
        <w:t>г</w:t>
      </w:r>
      <w:proofErr w:type="gramEnd"/>
      <w:r w:rsidRPr="008C67AB">
        <w:rPr>
          <w:rStyle w:val="a3"/>
          <w:b/>
          <w:color w:val="000000"/>
          <w:sz w:val="28"/>
          <w:szCs w:val="28"/>
        </w:rPr>
        <w:t>р</w:t>
      </w:r>
      <w:r w:rsidRPr="008C67AB">
        <w:rPr>
          <w:rStyle w:val="a3"/>
          <w:color w:val="000000"/>
          <w:sz w:val="28"/>
          <w:szCs w:val="28"/>
        </w:rPr>
        <w:t>. Вы теперь совсем большие</w:t>
      </w:r>
    </w:p>
    <w:p w:rsidR="009801D5" w:rsidRPr="008C67AB" w:rsidRDefault="0095219F" w:rsidP="009801D5">
      <w:pPr>
        <w:pStyle w:val="a4"/>
        <w:shd w:val="clear" w:color="auto" w:fill="auto"/>
        <w:tabs>
          <w:tab w:val="left" w:pos="2151"/>
        </w:tabs>
        <w:ind w:left="20" w:firstLine="0"/>
        <w:jc w:val="left"/>
        <w:rPr>
          <w:rStyle w:val="a3"/>
          <w:color w:val="000000"/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ab/>
      </w:r>
      <w:r w:rsidR="009801D5" w:rsidRPr="008C67AB">
        <w:rPr>
          <w:rStyle w:val="a3"/>
          <w:color w:val="000000"/>
          <w:sz w:val="28"/>
          <w:szCs w:val="28"/>
        </w:rPr>
        <w:t>В детский сад вам не ходить</w:t>
      </w:r>
    </w:p>
    <w:p w:rsidR="0095219F" w:rsidRPr="008C67AB" w:rsidRDefault="0095219F" w:rsidP="009801D5">
      <w:pPr>
        <w:pStyle w:val="a4"/>
        <w:shd w:val="clear" w:color="auto" w:fill="auto"/>
        <w:tabs>
          <w:tab w:val="left" w:pos="2151"/>
        </w:tabs>
        <w:ind w:left="20" w:firstLine="0"/>
        <w:jc w:val="left"/>
        <w:rPr>
          <w:rStyle w:val="a3"/>
          <w:color w:val="000000"/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ab/>
        <w:t>Этот танец мы решили</w:t>
      </w:r>
    </w:p>
    <w:p w:rsidR="0095219F" w:rsidRPr="008C67AB" w:rsidRDefault="0095219F" w:rsidP="009801D5">
      <w:pPr>
        <w:pStyle w:val="a4"/>
        <w:shd w:val="clear" w:color="auto" w:fill="auto"/>
        <w:tabs>
          <w:tab w:val="left" w:pos="2151"/>
        </w:tabs>
        <w:ind w:left="20" w:firstLine="0"/>
        <w:jc w:val="left"/>
        <w:rPr>
          <w:rStyle w:val="a3"/>
          <w:color w:val="000000"/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ab/>
        <w:t>Вам на память подарить.</w:t>
      </w:r>
    </w:p>
    <w:p w:rsidR="0095219F" w:rsidRPr="008C67AB" w:rsidRDefault="0095219F" w:rsidP="009801D5">
      <w:pPr>
        <w:pStyle w:val="a4"/>
        <w:shd w:val="clear" w:color="auto" w:fill="auto"/>
        <w:tabs>
          <w:tab w:val="left" w:pos="2151"/>
        </w:tabs>
        <w:ind w:left="20" w:firstLine="0"/>
        <w:jc w:val="left"/>
        <w:rPr>
          <w:rStyle w:val="a3"/>
          <w:color w:val="000000"/>
          <w:sz w:val="28"/>
          <w:szCs w:val="28"/>
        </w:rPr>
      </w:pPr>
    </w:p>
    <w:p w:rsidR="0095219F" w:rsidRPr="008C67AB" w:rsidRDefault="0095219F" w:rsidP="009801D5">
      <w:pPr>
        <w:pStyle w:val="a4"/>
        <w:shd w:val="clear" w:color="auto" w:fill="auto"/>
        <w:tabs>
          <w:tab w:val="left" w:pos="2151"/>
        </w:tabs>
        <w:ind w:left="20" w:firstLine="0"/>
        <w:jc w:val="left"/>
        <w:rPr>
          <w:rStyle w:val="a3"/>
          <w:b/>
          <w:color w:val="000000"/>
          <w:sz w:val="28"/>
          <w:szCs w:val="28"/>
        </w:rPr>
      </w:pPr>
      <w:r w:rsidRPr="008C67AB">
        <w:rPr>
          <w:rStyle w:val="a3"/>
          <w:b/>
          <w:color w:val="000000"/>
          <w:sz w:val="28"/>
          <w:szCs w:val="28"/>
        </w:rPr>
        <w:tab/>
        <w:t>Танец «Поссорились – помирились»</w:t>
      </w:r>
    </w:p>
    <w:p w:rsidR="0095219F" w:rsidRPr="008C67AB" w:rsidRDefault="0095219F" w:rsidP="009801D5">
      <w:pPr>
        <w:pStyle w:val="a4"/>
        <w:shd w:val="clear" w:color="auto" w:fill="auto"/>
        <w:tabs>
          <w:tab w:val="left" w:pos="2151"/>
        </w:tabs>
        <w:ind w:left="20" w:firstLine="0"/>
        <w:jc w:val="left"/>
        <w:rPr>
          <w:rStyle w:val="a3"/>
          <w:b/>
          <w:color w:val="000000"/>
          <w:sz w:val="28"/>
          <w:szCs w:val="28"/>
        </w:rPr>
      </w:pPr>
    </w:p>
    <w:p w:rsidR="0095219F" w:rsidRPr="008C67AB" w:rsidRDefault="0095219F" w:rsidP="009801D5">
      <w:pPr>
        <w:pStyle w:val="a4"/>
        <w:shd w:val="clear" w:color="auto" w:fill="auto"/>
        <w:tabs>
          <w:tab w:val="left" w:pos="2151"/>
        </w:tabs>
        <w:ind w:left="20" w:firstLine="0"/>
        <w:jc w:val="left"/>
        <w:rPr>
          <w:rStyle w:val="a3"/>
          <w:i/>
          <w:color w:val="000000"/>
          <w:sz w:val="28"/>
          <w:szCs w:val="28"/>
        </w:rPr>
      </w:pPr>
      <w:r w:rsidRPr="008C67AB">
        <w:rPr>
          <w:rStyle w:val="a3"/>
          <w:i/>
          <w:color w:val="000000"/>
          <w:sz w:val="28"/>
          <w:szCs w:val="28"/>
        </w:rPr>
        <w:t>Малыши уходят из зала.</w:t>
      </w:r>
    </w:p>
    <w:p w:rsidR="0028139F" w:rsidRDefault="0028139F" w:rsidP="009801D5">
      <w:pPr>
        <w:pStyle w:val="a4"/>
        <w:shd w:val="clear" w:color="auto" w:fill="auto"/>
        <w:tabs>
          <w:tab w:val="left" w:pos="2151"/>
        </w:tabs>
        <w:ind w:left="20" w:firstLine="0"/>
        <w:jc w:val="left"/>
        <w:rPr>
          <w:b/>
          <w:sz w:val="28"/>
          <w:szCs w:val="28"/>
        </w:rPr>
      </w:pPr>
    </w:p>
    <w:p w:rsidR="003E23DD" w:rsidRDefault="00875215" w:rsidP="003E23DD">
      <w:pPr>
        <w:pStyle w:val="a4"/>
        <w:shd w:val="clear" w:color="auto" w:fill="auto"/>
        <w:tabs>
          <w:tab w:val="left" w:pos="8815"/>
        </w:tabs>
        <w:spacing w:line="326" w:lineRule="exact"/>
        <w:ind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Но не буд</w:t>
      </w:r>
      <w:r w:rsidR="003E23DD">
        <w:rPr>
          <w:sz w:val="28"/>
          <w:szCs w:val="28"/>
        </w:rPr>
        <w:t>ем мы скучат</w:t>
      </w:r>
      <w:r>
        <w:rPr>
          <w:sz w:val="28"/>
          <w:szCs w:val="28"/>
        </w:rPr>
        <w:t>ь, буд</w:t>
      </w:r>
      <w:r w:rsidR="003E23DD">
        <w:rPr>
          <w:sz w:val="28"/>
          <w:szCs w:val="28"/>
        </w:rPr>
        <w:t>е</w:t>
      </w:r>
      <w:r>
        <w:rPr>
          <w:sz w:val="28"/>
          <w:szCs w:val="28"/>
        </w:rPr>
        <w:t xml:space="preserve">м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вам</w:t>
      </w:r>
      <w:r w:rsidR="003E23DD">
        <w:rPr>
          <w:sz w:val="28"/>
          <w:szCs w:val="28"/>
        </w:rPr>
        <w:t xml:space="preserve"> танцевать. </w:t>
      </w:r>
      <w:proofErr w:type="gramStart"/>
      <w:r w:rsidR="003E23DD">
        <w:rPr>
          <w:sz w:val="28"/>
          <w:szCs w:val="28"/>
        </w:rPr>
        <w:t>Перед</w:t>
      </w:r>
      <w:proofErr w:type="gramEnd"/>
      <w:r w:rsidR="003E23DD">
        <w:rPr>
          <w:sz w:val="28"/>
          <w:szCs w:val="28"/>
        </w:rPr>
        <w:t xml:space="preserve"> </w:t>
      </w:r>
      <w:proofErr w:type="gramStart"/>
      <w:r w:rsidR="003E23DD">
        <w:rPr>
          <w:sz w:val="28"/>
          <w:szCs w:val="28"/>
        </w:rPr>
        <w:t>амии</w:t>
      </w:r>
      <w:proofErr w:type="gramEnd"/>
      <w:r w:rsidR="003E23DD">
        <w:rPr>
          <w:sz w:val="28"/>
          <w:szCs w:val="28"/>
        </w:rPr>
        <w:t xml:space="preserve"> выступ</w:t>
      </w:r>
      <w:r w:rsidR="003E23DD">
        <w:rPr>
          <w:rStyle w:val="a3"/>
          <w:color w:val="000000"/>
          <w:sz w:val="28"/>
          <w:szCs w:val="28"/>
        </w:rPr>
        <w:t>ают победители районного танцевального конкурса «Неваляшки» с танцем «Балалайка»</w:t>
      </w:r>
      <w:r w:rsidR="003E23DD">
        <w:rPr>
          <w:sz w:val="28"/>
          <w:szCs w:val="28"/>
        </w:rPr>
        <w:t>.</w:t>
      </w:r>
    </w:p>
    <w:p w:rsidR="003E23DD" w:rsidRDefault="003E23DD" w:rsidP="003E23DD">
      <w:pPr>
        <w:pStyle w:val="a4"/>
        <w:shd w:val="clear" w:color="auto" w:fill="auto"/>
        <w:tabs>
          <w:tab w:val="left" w:pos="8815"/>
        </w:tabs>
        <w:spacing w:line="326" w:lineRule="exact"/>
        <w:ind w:firstLine="0"/>
        <w:jc w:val="left"/>
        <w:rPr>
          <w:sz w:val="28"/>
          <w:szCs w:val="28"/>
        </w:rPr>
      </w:pPr>
    </w:p>
    <w:p w:rsidR="003E23DD" w:rsidRDefault="003E23DD" w:rsidP="003E23DD">
      <w:pPr>
        <w:pStyle w:val="a4"/>
        <w:shd w:val="clear" w:color="auto" w:fill="auto"/>
        <w:tabs>
          <w:tab w:val="left" w:pos="8815"/>
        </w:tabs>
        <w:spacing w:line="326" w:lineRule="exact"/>
        <w:ind w:firstLine="0"/>
        <w:jc w:val="left"/>
        <w:rPr>
          <w:b/>
          <w:sz w:val="28"/>
          <w:szCs w:val="28"/>
        </w:rPr>
      </w:pPr>
      <w:r w:rsidRPr="003E23DD">
        <w:rPr>
          <w:b/>
          <w:sz w:val="28"/>
          <w:szCs w:val="28"/>
        </w:rPr>
        <w:t>Танец «Балалайка»</w:t>
      </w:r>
    </w:p>
    <w:p w:rsidR="003E23DD" w:rsidRPr="003E23DD" w:rsidRDefault="003E23DD" w:rsidP="003E23DD">
      <w:pPr>
        <w:pStyle w:val="a4"/>
        <w:shd w:val="clear" w:color="auto" w:fill="auto"/>
        <w:tabs>
          <w:tab w:val="left" w:pos="8815"/>
        </w:tabs>
        <w:spacing w:line="326" w:lineRule="exact"/>
        <w:ind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28139F" w:rsidRPr="008C67AB" w:rsidRDefault="0028139F" w:rsidP="0028139F">
      <w:pPr>
        <w:pStyle w:val="a4"/>
        <w:shd w:val="clear" w:color="auto" w:fill="auto"/>
        <w:spacing w:line="326" w:lineRule="exact"/>
        <w:ind w:left="60" w:firstLine="0"/>
        <w:jc w:val="left"/>
        <w:rPr>
          <w:sz w:val="28"/>
          <w:szCs w:val="28"/>
        </w:rPr>
      </w:pPr>
      <w:r w:rsidRPr="008C67AB">
        <w:rPr>
          <w:b/>
          <w:sz w:val="28"/>
          <w:szCs w:val="28"/>
        </w:rPr>
        <w:t xml:space="preserve">Вед. </w:t>
      </w:r>
      <w:r w:rsidRPr="008C67AB">
        <w:rPr>
          <w:rStyle w:val="a3"/>
          <w:color w:val="000000"/>
          <w:sz w:val="28"/>
          <w:szCs w:val="28"/>
        </w:rPr>
        <w:t>Детство - это веселая пора, когда можно беззаботно играть!</w:t>
      </w:r>
    </w:p>
    <w:p w:rsidR="0028139F" w:rsidRPr="008C67AB" w:rsidRDefault="0028139F" w:rsidP="008A02FA">
      <w:pPr>
        <w:pStyle w:val="a4"/>
        <w:shd w:val="clear" w:color="auto" w:fill="auto"/>
        <w:tabs>
          <w:tab w:val="left" w:pos="8815"/>
        </w:tabs>
        <w:spacing w:line="326" w:lineRule="exact"/>
        <w:ind w:firstLine="0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 xml:space="preserve">Но не будем мы грустить! Лучше бегать и </w:t>
      </w:r>
      <w:r w:rsidR="003E23DD">
        <w:rPr>
          <w:rStyle w:val="a3"/>
          <w:color w:val="000000"/>
          <w:sz w:val="28"/>
          <w:szCs w:val="28"/>
        </w:rPr>
        <w:t>резвиться</w:t>
      </w:r>
    </w:p>
    <w:p w:rsidR="0028139F" w:rsidRPr="008C67AB" w:rsidRDefault="008A02FA" w:rsidP="0028139F">
      <w:pPr>
        <w:pStyle w:val="a4"/>
        <w:shd w:val="clear" w:color="auto" w:fill="auto"/>
        <w:tabs>
          <w:tab w:val="left" w:pos="2151"/>
        </w:tabs>
        <w:ind w:left="20" w:firstLine="0"/>
        <w:jc w:val="left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1 – </w:t>
      </w:r>
      <w:r w:rsidR="0028139F" w:rsidRPr="008C67AB">
        <w:rPr>
          <w:rStyle w:val="a3"/>
          <w:color w:val="000000"/>
          <w:sz w:val="28"/>
          <w:szCs w:val="28"/>
        </w:rPr>
        <w:t>2</w:t>
      </w:r>
      <w:r>
        <w:rPr>
          <w:rStyle w:val="a3"/>
          <w:color w:val="000000"/>
          <w:sz w:val="28"/>
          <w:szCs w:val="28"/>
        </w:rPr>
        <w:t xml:space="preserve"> – </w:t>
      </w:r>
      <w:r w:rsidR="0028139F" w:rsidRPr="008C67AB">
        <w:rPr>
          <w:rStyle w:val="a3"/>
          <w:color w:val="000000"/>
          <w:sz w:val="28"/>
          <w:szCs w:val="28"/>
        </w:rPr>
        <w:t>3</w:t>
      </w:r>
      <w:r>
        <w:rPr>
          <w:rStyle w:val="a3"/>
          <w:color w:val="000000"/>
          <w:sz w:val="28"/>
          <w:szCs w:val="28"/>
        </w:rPr>
        <w:t xml:space="preserve"> – </w:t>
      </w:r>
      <w:r w:rsidR="0028139F" w:rsidRPr="008C67AB">
        <w:rPr>
          <w:rStyle w:val="a3"/>
          <w:color w:val="000000"/>
          <w:sz w:val="28"/>
          <w:szCs w:val="28"/>
        </w:rPr>
        <w:t>4</w:t>
      </w:r>
      <w:r>
        <w:rPr>
          <w:rStyle w:val="a3"/>
          <w:color w:val="000000"/>
          <w:sz w:val="28"/>
          <w:szCs w:val="28"/>
        </w:rPr>
        <w:t xml:space="preserve"> </w:t>
      </w:r>
      <w:r w:rsidR="0028139F" w:rsidRPr="008C67AB">
        <w:rPr>
          <w:rStyle w:val="a3"/>
          <w:color w:val="000000"/>
          <w:sz w:val="28"/>
          <w:szCs w:val="28"/>
        </w:rPr>
        <w:t>-</w:t>
      </w:r>
      <w:r>
        <w:rPr>
          <w:rStyle w:val="a3"/>
          <w:color w:val="000000"/>
          <w:sz w:val="28"/>
          <w:szCs w:val="28"/>
        </w:rPr>
        <w:t xml:space="preserve"> </w:t>
      </w:r>
      <w:r w:rsidR="0028139F" w:rsidRPr="008C67AB">
        <w:rPr>
          <w:rStyle w:val="a3"/>
          <w:color w:val="000000"/>
          <w:sz w:val="28"/>
          <w:szCs w:val="28"/>
        </w:rPr>
        <w:t>5 выходите-ка играть!</w:t>
      </w:r>
    </w:p>
    <w:p w:rsidR="0028139F" w:rsidRPr="008C67AB" w:rsidRDefault="0028139F" w:rsidP="0028139F">
      <w:pPr>
        <w:pStyle w:val="a4"/>
        <w:shd w:val="clear" w:color="auto" w:fill="auto"/>
        <w:tabs>
          <w:tab w:val="left" w:pos="2151"/>
        </w:tabs>
        <w:ind w:left="20" w:firstLine="0"/>
        <w:jc w:val="left"/>
        <w:rPr>
          <w:rStyle w:val="a3"/>
          <w:color w:val="000000"/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 xml:space="preserve">Мы сейчас проверим, на какие оценки будут учиться наши дети. </w:t>
      </w:r>
    </w:p>
    <w:p w:rsidR="0028139F" w:rsidRPr="008C67AB" w:rsidRDefault="0028139F" w:rsidP="0028139F">
      <w:pPr>
        <w:pStyle w:val="a4"/>
        <w:shd w:val="clear" w:color="auto" w:fill="auto"/>
        <w:tabs>
          <w:tab w:val="left" w:pos="2151"/>
        </w:tabs>
        <w:ind w:left="20" w:firstLine="0"/>
        <w:jc w:val="left"/>
        <w:rPr>
          <w:rStyle w:val="a3"/>
          <w:color w:val="000000"/>
          <w:sz w:val="28"/>
          <w:szCs w:val="28"/>
        </w:rPr>
      </w:pPr>
    </w:p>
    <w:p w:rsidR="0028139F" w:rsidRPr="008C67AB" w:rsidRDefault="0028139F" w:rsidP="0028139F">
      <w:pPr>
        <w:pStyle w:val="a4"/>
        <w:shd w:val="clear" w:color="auto" w:fill="auto"/>
        <w:tabs>
          <w:tab w:val="left" w:pos="2151"/>
        </w:tabs>
        <w:ind w:left="20" w:firstLine="0"/>
        <w:jc w:val="left"/>
        <w:rPr>
          <w:b/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ab/>
      </w:r>
      <w:r w:rsidR="008C67AB">
        <w:rPr>
          <w:rStyle w:val="a3"/>
          <w:b/>
          <w:color w:val="000000"/>
          <w:sz w:val="28"/>
          <w:szCs w:val="28"/>
        </w:rPr>
        <w:t xml:space="preserve">Аттракцион </w:t>
      </w:r>
      <w:r w:rsidRPr="008C67AB">
        <w:rPr>
          <w:rStyle w:val="a3"/>
          <w:b/>
          <w:color w:val="000000"/>
          <w:sz w:val="28"/>
          <w:szCs w:val="28"/>
        </w:rPr>
        <w:t>«Оценка»</w:t>
      </w:r>
    </w:p>
    <w:p w:rsidR="0028139F" w:rsidRPr="008C67AB" w:rsidRDefault="0028139F">
      <w:pPr>
        <w:pStyle w:val="a4"/>
        <w:shd w:val="clear" w:color="auto" w:fill="auto"/>
        <w:tabs>
          <w:tab w:val="left" w:pos="2151"/>
        </w:tabs>
        <w:ind w:left="20" w:firstLine="0"/>
        <w:jc w:val="left"/>
        <w:rPr>
          <w:b/>
          <w:sz w:val="28"/>
          <w:szCs w:val="28"/>
        </w:rPr>
      </w:pPr>
    </w:p>
    <w:p w:rsidR="00F4114A" w:rsidRPr="008C67AB" w:rsidRDefault="00F4114A">
      <w:pPr>
        <w:pStyle w:val="a4"/>
        <w:shd w:val="clear" w:color="auto" w:fill="auto"/>
        <w:tabs>
          <w:tab w:val="left" w:pos="2151"/>
        </w:tabs>
        <w:ind w:left="20" w:firstLine="0"/>
        <w:jc w:val="left"/>
        <w:rPr>
          <w:sz w:val="28"/>
          <w:szCs w:val="28"/>
        </w:rPr>
      </w:pPr>
      <w:r w:rsidRPr="008C67AB">
        <w:rPr>
          <w:b/>
          <w:sz w:val="28"/>
          <w:szCs w:val="28"/>
        </w:rPr>
        <w:t>Вед.</w:t>
      </w:r>
      <w:r w:rsidRPr="008C67AB">
        <w:rPr>
          <w:sz w:val="28"/>
          <w:szCs w:val="28"/>
        </w:rPr>
        <w:t xml:space="preserve"> Когда наши выпускники ходили в детский сад, они уже мечтали о будущем! Вот послушайте.</w:t>
      </w:r>
    </w:p>
    <w:p w:rsidR="00F4114A" w:rsidRPr="008C67AB" w:rsidRDefault="00F4114A">
      <w:pPr>
        <w:pStyle w:val="a4"/>
        <w:shd w:val="clear" w:color="auto" w:fill="auto"/>
        <w:tabs>
          <w:tab w:val="left" w:pos="2151"/>
        </w:tabs>
        <w:ind w:left="20" w:firstLine="0"/>
        <w:jc w:val="left"/>
        <w:rPr>
          <w:sz w:val="28"/>
          <w:szCs w:val="28"/>
        </w:rPr>
      </w:pPr>
    </w:p>
    <w:p w:rsidR="00F4114A" w:rsidRPr="008C67AB" w:rsidRDefault="00F4114A">
      <w:pPr>
        <w:pStyle w:val="a4"/>
        <w:shd w:val="clear" w:color="auto" w:fill="auto"/>
        <w:tabs>
          <w:tab w:val="left" w:pos="2151"/>
        </w:tabs>
        <w:ind w:left="20" w:firstLine="0"/>
        <w:jc w:val="left"/>
        <w:rPr>
          <w:b/>
          <w:sz w:val="28"/>
          <w:szCs w:val="28"/>
        </w:rPr>
      </w:pPr>
      <w:r w:rsidRPr="008C67AB">
        <w:rPr>
          <w:b/>
          <w:sz w:val="28"/>
          <w:szCs w:val="28"/>
        </w:rPr>
        <w:tab/>
        <w:t>Сценка «Мечты»</w:t>
      </w:r>
    </w:p>
    <w:p w:rsidR="00F4114A" w:rsidRPr="008C67AB" w:rsidRDefault="00F4114A">
      <w:pPr>
        <w:pStyle w:val="a4"/>
        <w:shd w:val="clear" w:color="auto" w:fill="auto"/>
        <w:tabs>
          <w:tab w:val="left" w:pos="2151"/>
        </w:tabs>
        <w:ind w:left="20" w:firstLine="0"/>
        <w:jc w:val="left"/>
        <w:rPr>
          <w:sz w:val="28"/>
          <w:szCs w:val="28"/>
        </w:rPr>
      </w:pPr>
    </w:p>
    <w:p w:rsidR="00F4114A" w:rsidRPr="005947EE" w:rsidRDefault="00F4114A">
      <w:pPr>
        <w:pStyle w:val="a4"/>
        <w:shd w:val="clear" w:color="auto" w:fill="auto"/>
        <w:tabs>
          <w:tab w:val="left" w:pos="2151"/>
        </w:tabs>
        <w:ind w:left="20" w:firstLine="0"/>
        <w:jc w:val="left"/>
        <w:rPr>
          <w:sz w:val="28"/>
          <w:szCs w:val="28"/>
        </w:rPr>
      </w:pPr>
      <w:r w:rsidRPr="005947EE">
        <w:rPr>
          <w:b/>
          <w:sz w:val="28"/>
          <w:szCs w:val="28"/>
        </w:rPr>
        <w:t>Вед.</w:t>
      </w:r>
      <w:r w:rsidRPr="005947EE">
        <w:rPr>
          <w:sz w:val="28"/>
          <w:szCs w:val="28"/>
        </w:rPr>
        <w:t xml:space="preserve"> С детством расставаться всегда очень грустно,</w:t>
      </w:r>
    </w:p>
    <w:p w:rsidR="00F4114A" w:rsidRPr="005947EE" w:rsidRDefault="00F4114A">
      <w:pPr>
        <w:pStyle w:val="a4"/>
        <w:shd w:val="clear" w:color="auto" w:fill="auto"/>
        <w:tabs>
          <w:tab w:val="left" w:pos="2151"/>
        </w:tabs>
        <w:ind w:left="20" w:firstLine="0"/>
        <w:jc w:val="left"/>
        <w:rPr>
          <w:sz w:val="28"/>
          <w:szCs w:val="28"/>
        </w:rPr>
      </w:pPr>
      <w:r w:rsidRPr="005947EE">
        <w:rPr>
          <w:sz w:val="28"/>
          <w:szCs w:val="28"/>
        </w:rPr>
        <w:t>Белый кораблик уплыл</w:t>
      </w:r>
      <w:proofErr w:type="gramStart"/>
      <w:r w:rsidRPr="005947EE">
        <w:rPr>
          <w:sz w:val="28"/>
          <w:szCs w:val="28"/>
        </w:rPr>
        <w:t xml:space="preserve"> ,</w:t>
      </w:r>
      <w:proofErr w:type="gramEnd"/>
      <w:r w:rsidRPr="005947EE">
        <w:rPr>
          <w:sz w:val="28"/>
          <w:szCs w:val="28"/>
        </w:rPr>
        <w:t xml:space="preserve"> не вернёшь.</w:t>
      </w:r>
    </w:p>
    <w:p w:rsidR="00F4114A" w:rsidRPr="005947EE" w:rsidRDefault="00F4114A">
      <w:pPr>
        <w:pStyle w:val="a4"/>
        <w:shd w:val="clear" w:color="auto" w:fill="auto"/>
        <w:tabs>
          <w:tab w:val="left" w:pos="2151"/>
        </w:tabs>
        <w:ind w:left="20" w:firstLine="0"/>
        <w:jc w:val="left"/>
        <w:rPr>
          <w:sz w:val="28"/>
          <w:szCs w:val="28"/>
        </w:rPr>
      </w:pPr>
      <w:r w:rsidRPr="005947EE">
        <w:rPr>
          <w:sz w:val="28"/>
          <w:szCs w:val="28"/>
        </w:rPr>
        <w:t xml:space="preserve">Воспоминаний светлое чувство, </w:t>
      </w:r>
    </w:p>
    <w:p w:rsidR="00F4114A" w:rsidRPr="005947EE" w:rsidRDefault="00F4114A">
      <w:pPr>
        <w:pStyle w:val="a4"/>
        <w:shd w:val="clear" w:color="auto" w:fill="auto"/>
        <w:tabs>
          <w:tab w:val="left" w:pos="2151"/>
        </w:tabs>
        <w:ind w:left="20" w:firstLine="0"/>
        <w:jc w:val="left"/>
        <w:rPr>
          <w:sz w:val="28"/>
          <w:szCs w:val="28"/>
        </w:rPr>
      </w:pPr>
      <w:r w:rsidRPr="005947EE">
        <w:rPr>
          <w:sz w:val="28"/>
          <w:szCs w:val="28"/>
        </w:rPr>
        <w:lastRenderedPageBreak/>
        <w:t>Станет светлее, чем дальше живёшь!</w:t>
      </w:r>
    </w:p>
    <w:p w:rsidR="005947EE" w:rsidRDefault="005947EE">
      <w:pPr>
        <w:pStyle w:val="a4"/>
        <w:shd w:val="clear" w:color="auto" w:fill="auto"/>
        <w:tabs>
          <w:tab w:val="left" w:pos="2151"/>
        </w:tabs>
        <w:ind w:left="20" w:firstLine="0"/>
        <w:jc w:val="left"/>
        <w:rPr>
          <w:sz w:val="28"/>
          <w:szCs w:val="28"/>
        </w:rPr>
      </w:pPr>
      <w:r w:rsidRPr="005947EE">
        <w:rPr>
          <w:b/>
          <w:sz w:val="28"/>
          <w:szCs w:val="28"/>
        </w:rPr>
        <w:t>Девочка.</w:t>
      </w:r>
      <w:r>
        <w:rPr>
          <w:b/>
          <w:sz w:val="28"/>
          <w:szCs w:val="28"/>
        </w:rPr>
        <w:t xml:space="preserve"> </w:t>
      </w:r>
      <w:r w:rsidRPr="005947EE">
        <w:rPr>
          <w:sz w:val="28"/>
          <w:szCs w:val="28"/>
        </w:rPr>
        <w:t>Мне мамуля недавно сказала</w:t>
      </w:r>
      <w:r>
        <w:rPr>
          <w:sz w:val="28"/>
          <w:szCs w:val="28"/>
        </w:rPr>
        <w:t>:</w:t>
      </w:r>
    </w:p>
    <w:p w:rsidR="005947EE" w:rsidRDefault="005947EE">
      <w:pPr>
        <w:pStyle w:val="a4"/>
        <w:shd w:val="clear" w:color="auto" w:fill="auto"/>
        <w:tabs>
          <w:tab w:val="left" w:pos="2151"/>
        </w:tabs>
        <w:ind w:left="20" w:firstLine="0"/>
        <w:jc w:val="left"/>
        <w:rPr>
          <w:sz w:val="28"/>
          <w:szCs w:val="28"/>
        </w:rPr>
      </w:pPr>
      <w:r w:rsidRPr="005947EE">
        <w:rPr>
          <w:sz w:val="28"/>
          <w:szCs w:val="28"/>
        </w:rPr>
        <w:t>Говорю тебе</w:t>
      </w:r>
      <w:r>
        <w:rPr>
          <w:sz w:val="28"/>
          <w:szCs w:val="28"/>
        </w:rPr>
        <w:t>, детка, чтоб знала.</w:t>
      </w:r>
    </w:p>
    <w:p w:rsidR="005947EE" w:rsidRDefault="005947EE">
      <w:pPr>
        <w:pStyle w:val="a4"/>
        <w:shd w:val="clear" w:color="auto" w:fill="auto"/>
        <w:tabs>
          <w:tab w:val="left" w:pos="2151"/>
        </w:tabs>
        <w:ind w:left="20" w:firstLine="0"/>
        <w:jc w:val="left"/>
        <w:rPr>
          <w:sz w:val="28"/>
          <w:szCs w:val="28"/>
        </w:rPr>
      </w:pPr>
      <w:r>
        <w:rPr>
          <w:sz w:val="28"/>
          <w:szCs w:val="28"/>
        </w:rPr>
        <w:t>Если даже танцуешь отлично.</w:t>
      </w:r>
    </w:p>
    <w:p w:rsidR="005947EE" w:rsidRDefault="005947EE">
      <w:pPr>
        <w:pStyle w:val="a4"/>
        <w:shd w:val="clear" w:color="auto" w:fill="auto"/>
        <w:tabs>
          <w:tab w:val="left" w:pos="2151"/>
        </w:tabs>
        <w:ind w:left="20" w:firstLine="0"/>
        <w:jc w:val="left"/>
        <w:rPr>
          <w:sz w:val="28"/>
          <w:szCs w:val="28"/>
        </w:rPr>
      </w:pPr>
      <w:r>
        <w:rPr>
          <w:sz w:val="28"/>
          <w:szCs w:val="28"/>
        </w:rPr>
        <w:t>Приглашать паренька не прилично.</w:t>
      </w:r>
    </w:p>
    <w:p w:rsidR="005947EE" w:rsidRDefault="005947EE">
      <w:pPr>
        <w:pStyle w:val="a4"/>
        <w:shd w:val="clear" w:color="auto" w:fill="auto"/>
        <w:tabs>
          <w:tab w:val="left" w:pos="2151"/>
        </w:tabs>
        <w:ind w:left="20" w:firstLine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Ну а мне паренька и не надо</w:t>
      </w:r>
    </w:p>
    <w:p w:rsidR="005947EE" w:rsidRDefault="005947EE">
      <w:pPr>
        <w:pStyle w:val="a4"/>
        <w:shd w:val="clear" w:color="auto" w:fill="auto"/>
        <w:tabs>
          <w:tab w:val="left" w:pos="2151"/>
        </w:tabs>
        <w:ind w:left="20" w:firstLine="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Никакого из нашего сада.</w:t>
      </w:r>
      <w:proofErr w:type="gramEnd"/>
    </w:p>
    <w:p w:rsidR="005947EE" w:rsidRDefault="005947EE">
      <w:pPr>
        <w:pStyle w:val="a4"/>
        <w:shd w:val="clear" w:color="auto" w:fill="auto"/>
        <w:tabs>
          <w:tab w:val="left" w:pos="2151"/>
        </w:tabs>
        <w:ind w:left="20" w:firstLine="0"/>
        <w:jc w:val="left"/>
        <w:rPr>
          <w:sz w:val="28"/>
          <w:szCs w:val="28"/>
        </w:rPr>
      </w:pPr>
      <w:r>
        <w:rPr>
          <w:sz w:val="28"/>
          <w:szCs w:val="28"/>
        </w:rPr>
        <w:tab/>
        <w:t>Я с мальчишками просто дружу.</w:t>
      </w:r>
    </w:p>
    <w:p w:rsidR="005947EE" w:rsidRDefault="005947EE">
      <w:pPr>
        <w:pStyle w:val="a4"/>
        <w:shd w:val="clear" w:color="auto" w:fill="auto"/>
        <w:tabs>
          <w:tab w:val="left" w:pos="2151"/>
        </w:tabs>
        <w:ind w:left="20" w:firstLine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В одну группу я с ними хожу.</w:t>
      </w:r>
    </w:p>
    <w:p w:rsidR="005947EE" w:rsidRDefault="005947EE">
      <w:pPr>
        <w:pStyle w:val="a4"/>
        <w:shd w:val="clear" w:color="auto" w:fill="auto"/>
        <w:tabs>
          <w:tab w:val="left" w:pos="2151"/>
        </w:tabs>
        <w:ind w:left="20" w:firstLine="0"/>
        <w:jc w:val="left"/>
        <w:rPr>
          <w:sz w:val="28"/>
          <w:szCs w:val="28"/>
        </w:rPr>
      </w:pPr>
      <w:r>
        <w:rPr>
          <w:sz w:val="28"/>
          <w:szCs w:val="28"/>
        </w:rPr>
        <w:t>А ладошку свою предлагаю</w:t>
      </w:r>
    </w:p>
    <w:p w:rsidR="005947EE" w:rsidRDefault="005947EE">
      <w:pPr>
        <w:pStyle w:val="a4"/>
        <w:shd w:val="clear" w:color="auto" w:fill="auto"/>
        <w:tabs>
          <w:tab w:val="left" w:pos="2151"/>
        </w:tabs>
        <w:ind w:left="20" w:firstLine="0"/>
        <w:jc w:val="left"/>
        <w:rPr>
          <w:sz w:val="28"/>
          <w:szCs w:val="28"/>
        </w:rPr>
      </w:pPr>
      <w:r>
        <w:rPr>
          <w:sz w:val="28"/>
          <w:szCs w:val="28"/>
        </w:rPr>
        <w:t>Только папе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об этом мечтаю,</w:t>
      </w:r>
    </w:p>
    <w:p w:rsidR="005947EE" w:rsidRDefault="005947EE">
      <w:pPr>
        <w:pStyle w:val="a4"/>
        <w:shd w:val="clear" w:color="auto" w:fill="auto"/>
        <w:tabs>
          <w:tab w:val="left" w:pos="2151"/>
        </w:tabs>
        <w:ind w:left="20" w:firstLine="0"/>
        <w:jc w:val="left"/>
        <w:rPr>
          <w:sz w:val="28"/>
          <w:szCs w:val="28"/>
        </w:rPr>
      </w:pPr>
      <w:r>
        <w:rPr>
          <w:sz w:val="28"/>
          <w:szCs w:val="28"/>
        </w:rPr>
        <w:t>Он с улыбкой меня пригласит,</w:t>
      </w:r>
    </w:p>
    <w:p w:rsidR="005947EE" w:rsidRDefault="005947EE" w:rsidP="005947EE">
      <w:pPr>
        <w:pStyle w:val="a4"/>
        <w:shd w:val="clear" w:color="auto" w:fill="auto"/>
        <w:tabs>
          <w:tab w:val="left" w:pos="2151"/>
        </w:tabs>
        <w:ind w:left="20" w:firstLine="0"/>
        <w:jc w:val="left"/>
        <w:rPr>
          <w:sz w:val="28"/>
          <w:szCs w:val="28"/>
        </w:rPr>
      </w:pPr>
      <w:r>
        <w:rPr>
          <w:sz w:val="28"/>
          <w:szCs w:val="28"/>
        </w:rPr>
        <w:t>И по залу на вальс закружит.</w:t>
      </w:r>
    </w:p>
    <w:p w:rsidR="005947EE" w:rsidRDefault="005947EE" w:rsidP="005947EE">
      <w:pPr>
        <w:pStyle w:val="a4"/>
        <w:shd w:val="clear" w:color="auto" w:fill="auto"/>
        <w:tabs>
          <w:tab w:val="left" w:pos="2151"/>
        </w:tabs>
        <w:ind w:left="20" w:firstLine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Когда кончится милое детство,</w:t>
      </w:r>
    </w:p>
    <w:p w:rsidR="005947EE" w:rsidRDefault="005947EE" w:rsidP="005947EE">
      <w:pPr>
        <w:pStyle w:val="a4"/>
        <w:shd w:val="clear" w:color="auto" w:fill="auto"/>
        <w:tabs>
          <w:tab w:val="left" w:pos="2151"/>
        </w:tabs>
        <w:ind w:left="20" w:firstLine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И счастливой я стану невестой.</w:t>
      </w:r>
    </w:p>
    <w:p w:rsidR="005947EE" w:rsidRDefault="005947EE" w:rsidP="005947EE">
      <w:pPr>
        <w:pStyle w:val="a4"/>
        <w:shd w:val="clear" w:color="auto" w:fill="auto"/>
        <w:tabs>
          <w:tab w:val="left" w:pos="2151"/>
        </w:tabs>
        <w:ind w:left="20" w:firstLine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Мы на свадьбе станцуем с тобой,</w:t>
      </w:r>
    </w:p>
    <w:p w:rsidR="005947EE" w:rsidRDefault="005947EE" w:rsidP="005947EE">
      <w:pPr>
        <w:pStyle w:val="a4"/>
        <w:shd w:val="clear" w:color="auto" w:fill="auto"/>
        <w:tabs>
          <w:tab w:val="left" w:pos="2151"/>
        </w:tabs>
        <w:ind w:left="20" w:firstLine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Обещаешь мой папа, родной?</w:t>
      </w:r>
    </w:p>
    <w:p w:rsidR="005947EE" w:rsidRDefault="005947EE" w:rsidP="005947EE">
      <w:pPr>
        <w:pStyle w:val="a4"/>
        <w:shd w:val="clear" w:color="auto" w:fill="auto"/>
        <w:tabs>
          <w:tab w:val="left" w:pos="2151"/>
        </w:tabs>
        <w:ind w:left="20" w:firstLine="0"/>
        <w:jc w:val="left"/>
        <w:rPr>
          <w:sz w:val="28"/>
          <w:szCs w:val="28"/>
        </w:rPr>
      </w:pPr>
      <w:r>
        <w:rPr>
          <w:sz w:val="28"/>
          <w:szCs w:val="28"/>
        </w:rPr>
        <w:t>Будем петь и тихонько кружиться</w:t>
      </w:r>
    </w:p>
    <w:p w:rsidR="001F5E09" w:rsidRDefault="001F5E09" w:rsidP="005947EE">
      <w:pPr>
        <w:pStyle w:val="a4"/>
        <w:shd w:val="clear" w:color="auto" w:fill="auto"/>
        <w:tabs>
          <w:tab w:val="left" w:pos="2151"/>
        </w:tabs>
        <w:ind w:left="20" w:firstLine="0"/>
        <w:jc w:val="left"/>
        <w:rPr>
          <w:sz w:val="28"/>
          <w:szCs w:val="28"/>
        </w:rPr>
      </w:pPr>
      <w:r>
        <w:rPr>
          <w:sz w:val="28"/>
          <w:szCs w:val="28"/>
        </w:rPr>
        <w:t>И друг друга любить и гордиться</w:t>
      </w:r>
    </w:p>
    <w:p w:rsidR="001F5E09" w:rsidRDefault="001F5E09" w:rsidP="005947EE">
      <w:pPr>
        <w:pStyle w:val="a4"/>
        <w:shd w:val="clear" w:color="auto" w:fill="auto"/>
        <w:tabs>
          <w:tab w:val="left" w:pos="2151"/>
        </w:tabs>
        <w:ind w:left="20" w:firstLine="0"/>
        <w:jc w:val="left"/>
        <w:rPr>
          <w:sz w:val="28"/>
          <w:szCs w:val="28"/>
        </w:rPr>
      </w:pPr>
      <w:r>
        <w:rPr>
          <w:sz w:val="28"/>
          <w:szCs w:val="28"/>
        </w:rPr>
        <w:t>А пока я – малышка, сейчас</w:t>
      </w:r>
    </w:p>
    <w:p w:rsidR="001F5E09" w:rsidRDefault="001F5E09" w:rsidP="005947EE">
      <w:pPr>
        <w:pStyle w:val="a4"/>
        <w:shd w:val="clear" w:color="auto" w:fill="auto"/>
        <w:tabs>
          <w:tab w:val="left" w:pos="2151"/>
        </w:tabs>
        <w:ind w:left="20" w:firstLine="0"/>
        <w:jc w:val="left"/>
        <w:rPr>
          <w:sz w:val="28"/>
          <w:szCs w:val="28"/>
        </w:rPr>
      </w:pPr>
      <w:r>
        <w:rPr>
          <w:sz w:val="28"/>
          <w:szCs w:val="28"/>
        </w:rPr>
        <w:t>Пригласи меня папа на вальс!</w:t>
      </w:r>
    </w:p>
    <w:p w:rsidR="001F5E09" w:rsidRPr="005947EE" w:rsidRDefault="001F5E09" w:rsidP="005947EE">
      <w:pPr>
        <w:pStyle w:val="a4"/>
        <w:shd w:val="clear" w:color="auto" w:fill="auto"/>
        <w:tabs>
          <w:tab w:val="left" w:pos="2151"/>
        </w:tabs>
        <w:ind w:left="20" w:firstLine="0"/>
        <w:jc w:val="left"/>
        <w:rPr>
          <w:sz w:val="28"/>
          <w:szCs w:val="28"/>
        </w:rPr>
      </w:pPr>
    </w:p>
    <w:p w:rsidR="00F4114A" w:rsidRPr="008C67AB" w:rsidRDefault="00F4114A">
      <w:pPr>
        <w:pStyle w:val="a4"/>
        <w:shd w:val="clear" w:color="auto" w:fill="auto"/>
        <w:tabs>
          <w:tab w:val="left" w:pos="2151"/>
        </w:tabs>
        <w:ind w:left="20" w:firstLine="0"/>
        <w:jc w:val="left"/>
        <w:rPr>
          <w:b/>
          <w:sz w:val="28"/>
          <w:szCs w:val="28"/>
        </w:rPr>
      </w:pPr>
      <w:r w:rsidRPr="008C67AB">
        <w:rPr>
          <w:b/>
          <w:sz w:val="28"/>
          <w:szCs w:val="28"/>
        </w:rPr>
        <w:tab/>
        <w:t>Танец с папами.</w:t>
      </w:r>
    </w:p>
    <w:p w:rsidR="00F4114A" w:rsidRPr="008C67AB" w:rsidRDefault="00F4114A">
      <w:pPr>
        <w:pStyle w:val="a4"/>
        <w:shd w:val="clear" w:color="auto" w:fill="auto"/>
        <w:tabs>
          <w:tab w:val="left" w:pos="2151"/>
        </w:tabs>
        <w:ind w:left="20" w:firstLine="0"/>
        <w:jc w:val="left"/>
        <w:rPr>
          <w:sz w:val="28"/>
          <w:szCs w:val="28"/>
        </w:rPr>
      </w:pPr>
    </w:p>
    <w:p w:rsidR="00F4114A" w:rsidRPr="008C67AB" w:rsidRDefault="00F4114A" w:rsidP="00F4114A">
      <w:pPr>
        <w:pStyle w:val="a4"/>
        <w:shd w:val="clear" w:color="auto" w:fill="auto"/>
        <w:spacing w:line="326" w:lineRule="exact"/>
        <w:ind w:left="40" w:firstLine="0"/>
        <w:jc w:val="both"/>
        <w:rPr>
          <w:sz w:val="28"/>
          <w:szCs w:val="28"/>
        </w:rPr>
      </w:pPr>
      <w:r w:rsidRPr="008C67AB">
        <w:rPr>
          <w:rStyle w:val="a3"/>
          <w:b/>
          <w:color w:val="000000"/>
          <w:sz w:val="28"/>
          <w:szCs w:val="28"/>
        </w:rPr>
        <w:t>Вед</w:t>
      </w:r>
      <w:r w:rsidRPr="008C67AB">
        <w:rPr>
          <w:rStyle w:val="a3"/>
          <w:color w:val="000000"/>
          <w:sz w:val="28"/>
          <w:szCs w:val="28"/>
        </w:rPr>
        <w:t>. Наше путешествие продолжается.</w:t>
      </w:r>
    </w:p>
    <w:p w:rsidR="00F4114A" w:rsidRPr="008C67AB" w:rsidRDefault="00F4114A" w:rsidP="00F4114A">
      <w:pPr>
        <w:pStyle w:val="20"/>
        <w:shd w:val="clear" w:color="auto" w:fill="auto"/>
        <w:spacing w:before="0"/>
        <w:ind w:left="40"/>
        <w:rPr>
          <w:sz w:val="28"/>
          <w:szCs w:val="28"/>
        </w:rPr>
      </w:pPr>
      <w:r w:rsidRPr="008C67AB">
        <w:rPr>
          <w:rStyle w:val="2"/>
          <w:i/>
          <w:iCs/>
          <w:color w:val="000000"/>
          <w:sz w:val="28"/>
          <w:szCs w:val="28"/>
        </w:rPr>
        <w:t>Дети под музыку строят корзину.</w:t>
      </w:r>
    </w:p>
    <w:p w:rsidR="00F4114A" w:rsidRPr="008C67AB" w:rsidRDefault="00F4114A" w:rsidP="00F4114A">
      <w:pPr>
        <w:pStyle w:val="a4"/>
        <w:shd w:val="clear" w:color="auto" w:fill="auto"/>
        <w:spacing w:line="326" w:lineRule="exact"/>
        <w:ind w:left="40" w:firstLine="0"/>
        <w:jc w:val="both"/>
        <w:rPr>
          <w:sz w:val="28"/>
          <w:szCs w:val="28"/>
        </w:rPr>
      </w:pPr>
      <w:r w:rsidRPr="008C67AB">
        <w:rPr>
          <w:rStyle w:val="a3"/>
          <w:b/>
          <w:color w:val="000000"/>
          <w:sz w:val="28"/>
          <w:szCs w:val="28"/>
        </w:rPr>
        <w:t>Вед.</w:t>
      </w:r>
      <w:r w:rsidRPr="008C67AB">
        <w:rPr>
          <w:rStyle w:val="a3"/>
          <w:color w:val="000000"/>
          <w:sz w:val="28"/>
          <w:szCs w:val="28"/>
        </w:rPr>
        <w:t xml:space="preserve"> Приземляемся!</w:t>
      </w:r>
    </w:p>
    <w:p w:rsidR="00F4114A" w:rsidRPr="008C67AB" w:rsidRDefault="00F4114A" w:rsidP="00F4114A">
      <w:pPr>
        <w:pStyle w:val="20"/>
        <w:shd w:val="clear" w:color="auto" w:fill="auto"/>
        <w:spacing w:before="0" w:after="296"/>
        <w:ind w:left="40"/>
        <w:rPr>
          <w:sz w:val="28"/>
          <w:szCs w:val="28"/>
        </w:rPr>
      </w:pPr>
      <w:r w:rsidRPr="008C67AB">
        <w:rPr>
          <w:rStyle w:val="2"/>
          <w:i/>
          <w:iCs/>
          <w:color w:val="000000"/>
          <w:sz w:val="28"/>
          <w:szCs w:val="28"/>
        </w:rPr>
        <w:t>Дети приседают, садятся на стульчики.</w:t>
      </w:r>
    </w:p>
    <w:p w:rsidR="00325999" w:rsidRPr="008C67AB" w:rsidRDefault="00F4114A" w:rsidP="00F4114A">
      <w:pPr>
        <w:pStyle w:val="a4"/>
        <w:shd w:val="clear" w:color="auto" w:fill="auto"/>
        <w:ind w:left="40" w:right="1020" w:firstLine="0"/>
        <w:jc w:val="both"/>
        <w:rPr>
          <w:rStyle w:val="a3"/>
          <w:color w:val="000000"/>
          <w:sz w:val="28"/>
          <w:szCs w:val="28"/>
        </w:rPr>
      </w:pPr>
      <w:proofErr w:type="gramStart"/>
      <w:r w:rsidRPr="008C67AB">
        <w:rPr>
          <w:rStyle w:val="a3"/>
          <w:color w:val="000000"/>
          <w:sz w:val="28"/>
          <w:szCs w:val="28"/>
        </w:rPr>
        <w:t>По середине</w:t>
      </w:r>
      <w:proofErr w:type="gramEnd"/>
      <w:r w:rsidRPr="008C67AB">
        <w:rPr>
          <w:rStyle w:val="a3"/>
          <w:color w:val="000000"/>
          <w:sz w:val="28"/>
          <w:szCs w:val="28"/>
        </w:rPr>
        <w:t xml:space="preserve"> стоит большой нарисованный ларец, </w:t>
      </w:r>
    </w:p>
    <w:p w:rsidR="00F4114A" w:rsidRPr="008C67AB" w:rsidRDefault="00F4114A" w:rsidP="00F4114A">
      <w:pPr>
        <w:pStyle w:val="a4"/>
        <w:shd w:val="clear" w:color="auto" w:fill="auto"/>
        <w:ind w:left="40" w:right="1020" w:firstLine="0"/>
        <w:jc w:val="both"/>
        <w:rPr>
          <w:i/>
          <w:sz w:val="28"/>
          <w:szCs w:val="28"/>
        </w:rPr>
      </w:pPr>
      <w:r w:rsidRPr="008C67AB">
        <w:rPr>
          <w:rStyle w:val="a3"/>
          <w:i/>
          <w:color w:val="000000"/>
          <w:sz w:val="28"/>
          <w:szCs w:val="28"/>
        </w:rPr>
        <w:t>Под веселую музыку входит ученик Вовка с чемоданом, грозит кулаком на дверь: Вовка. Ох, уж эта мне школа!</w:t>
      </w:r>
    </w:p>
    <w:p w:rsidR="00F4114A" w:rsidRPr="008C67AB" w:rsidRDefault="00325999" w:rsidP="00325999">
      <w:pPr>
        <w:pStyle w:val="a4"/>
        <w:shd w:val="clear" w:color="auto" w:fill="auto"/>
        <w:ind w:firstLine="0"/>
        <w:jc w:val="left"/>
        <w:rPr>
          <w:sz w:val="28"/>
          <w:szCs w:val="28"/>
        </w:rPr>
      </w:pPr>
      <w:r w:rsidRPr="008C67AB">
        <w:rPr>
          <w:rStyle w:val="a3"/>
          <w:b/>
          <w:color w:val="000000"/>
          <w:sz w:val="28"/>
          <w:szCs w:val="28"/>
        </w:rPr>
        <w:t>ВОВКА.</w:t>
      </w:r>
      <w:r w:rsidR="003E23DD">
        <w:rPr>
          <w:rStyle w:val="a3"/>
          <w:color w:val="000000"/>
          <w:sz w:val="28"/>
          <w:szCs w:val="28"/>
        </w:rPr>
        <w:t xml:space="preserve">      </w:t>
      </w:r>
      <w:r w:rsidRPr="008C67AB">
        <w:rPr>
          <w:rStyle w:val="a3"/>
          <w:color w:val="000000"/>
          <w:sz w:val="28"/>
          <w:szCs w:val="28"/>
        </w:rPr>
        <w:t xml:space="preserve"> </w:t>
      </w:r>
      <w:r w:rsidR="00F4114A" w:rsidRPr="008C67AB">
        <w:rPr>
          <w:rStyle w:val="a3"/>
          <w:color w:val="000000"/>
          <w:sz w:val="28"/>
          <w:szCs w:val="28"/>
        </w:rPr>
        <w:t>Ни за что, никогда!</w:t>
      </w:r>
    </w:p>
    <w:p w:rsidR="00F4114A" w:rsidRPr="008C67AB" w:rsidRDefault="00F4114A" w:rsidP="00F4114A">
      <w:pPr>
        <w:pStyle w:val="a4"/>
        <w:shd w:val="clear" w:color="auto" w:fill="auto"/>
        <w:ind w:left="1480" w:firstLine="0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Надоели мне уроки:</w:t>
      </w:r>
    </w:p>
    <w:p w:rsidR="00F4114A" w:rsidRPr="008C67AB" w:rsidRDefault="00F4114A" w:rsidP="00F4114A">
      <w:pPr>
        <w:pStyle w:val="a4"/>
        <w:shd w:val="clear" w:color="auto" w:fill="auto"/>
        <w:ind w:left="1480" w:firstLine="0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Чтение, математика, письмо!</w:t>
      </w:r>
    </w:p>
    <w:p w:rsidR="00F4114A" w:rsidRPr="008C67AB" w:rsidRDefault="00F4114A" w:rsidP="00F4114A">
      <w:pPr>
        <w:pStyle w:val="a4"/>
        <w:shd w:val="clear" w:color="auto" w:fill="auto"/>
        <w:ind w:left="1480" w:right="3940" w:firstLine="0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Таскаешь этот чемодан с собой</w:t>
      </w:r>
      <w:proofErr w:type="gramStart"/>
      <w:r w:rsidRPr="008C67AB">
        <w:rPr>
          <w:rStyle w:val="a3"/>
          <w:color w:val="000000"/>
          <w:sz w:val="28"/>
          <w:szCs w:val="28"/>
        </w:rPr>
        <w:t xml:space="preserve"> К</w:t>
      </w:r>
      <w:proofErr w:type="gramEnd"/>
      <w:r w:rsidRPr="008C67AB">
        <w:rPr>
          <w:rStyle w:val="a3"/>
          <w:color w:val="000000"/>
          <w:sz w:val="28"/>
          <w:szCs w:val="28"/>
        </w:rPr>
        <w:t>аждый день, так и надорваться можно.</w:t>
      </w:r>
    </w:p>
    <w:p w:rsidR="00F4114A" w:rsidRPr="008C67AB" w:rsidRDefault="00F4114A" w:rsidP="00F4114A">
      <w:pPr>
        <w:pStyle w:val="a4"/>
        <w:shd w:val="clear" w:color="auto" w:fill="auto"/>
        <w:ind w:left="1480" w:firstLine="0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Вот бы снова в садик - красота!</w:t>
      </w:r>
    </w:p>
    <w:p w:rsidR="00F4114A" w:rsidRPr="008C67AB" w:rsidRDefault="00F4114A" w:rsidP="00F4114A">
      <w:pPr>
        <w:pStyle w:val="a4"/>
        <w:shd w:val="clear" w:color="auto" w:fill="auto"/>
        <w:ind w:left="1480" w:firstLine="0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Играй, ешь, спи - никаких тебе забот!</w:t>
      </w:r>
    </w:p>
    <w:p w:rsidR="00F4114A" w:rsidRPr="008C67AB" w:rsidRDefault="00F4114A" w:rsidP="00F4114A">
      <w:pPr>
        <w:pStyle w:val="a4"/>
        <w:shd w:val="clear" w:color="auto" w:fill="auto"/>
        <w:ind w:left="40" w:firstLine="0"/>
        <w:jc w:val="both"/>
        <w:rPr>
          <w:sz w:val="28"/>
          <w:szCs w:val="28"/>
        </w:rPr>
      </w:pPr>
      <w:r w:rsidRPr="008C67AB">
        <w:rPr>
          <w:rStyle w:val="a3"/>
          <w:b/>
          <w:color w:val="000000"/>
          <w:sz w:val="28"/>
          <w:szCs w:val="28"/>
        </w:rPr>
        <w:t>Вед.</w:t>
      </w:r>
      <w:r w:rsidRPr="008C67AB">
        <w:rPr>
          <w:rStyle w:val="a3"/>
          <w:color w:val="000000"/>
          <w:sz w:val="28"/>
          <w:szCs w:val="28"/>
        </w:rPr>
        <w:t xml:space="preserve"> Ребята, да это же Вовка, хулиган и двоечник.</w:t>
      </w:r>
    </w:p>
    <w:p w:rsidR="001F5E09" w:rsidRDefault="00F4114A" w:rsidP="003E23DD">
      <w:pPr>
        <w:pStyle w:val="a4"/>
        <w:shd w:val="clear" w:color="auto" w:fill="auto"/>
        <w:ind w:left="760" w:right="1020" w:firstLine="0"/>
        <w:jc w:val="left"/>
        <w:rPr>
          <w:rStyle w:val="a3"/>
          <w:color w:val="000000"/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 xml:space="preserve">А зачем тебе такой большой чемодан носить в школу каждый день? </w:t>
      </w:r>
    </w:p>
    <w:p w:rsidR="001F5E09" w:rsidRDefault="00F4114A" w:rsidP="001F5E09">
      <w:pPr>
        <w:pStyle w:val="a4"/>
        <w:shd w:val="clear" w:color="auto" w:fill="auto"/>
        <w:ind w:right="1020" w:firstLine="0"/>
        <w:jc w:val="left"/>
        <w:rPr>
          <w:rStyle w:val="a3"/>
          <w:color w:val="000000"/>
          <w:sz w:val="28"/>
          <w:szCs w:val="28"/>
        </w:rPr>
      </w:pPr>
      <w:r w:rsidRPr="008C67AB">
        <w:rPr>
          <w:rStyle w:val="a3"/>
          <w:b/>
          <w:color w:val="000000"/>
          <w:sz w:val="28"/>
          <w:szCs w:val="28"/>
        </w:rPr>
        <w:t>Вовка</w:t>
      </w:r>
      <w:r w:rsidRPr="008C67AB">
        <w:rPr>
          <w:rStyle w:val="a3"/>
          <w:color w:val="000000"/>
          <w:sz w:val="28"/>
          <w:szCs w:val="28"/>
        </w:rPr>
        <w:t xml:space="preserve">. Это не чемодан, это мой портфель </w:t>
      </w:r>
    </w:p>
    <w:p w:rsidR="00F4114A" w:rsidRPr="008C67AB" w:rsidRDefault="00F4114A" w:rsidP="001F5E09">
      <w:pPr>
        <w:pStyle w:val="a4"/>
        <w:shd w:val="clear" w:color="auto" w:fill="auto"/>
        <w:ind w:right="1020" w:firstLine="0"/>
        <w:jc w:val="left"/>
        <w:rPr>
          <w:sz w:val="28"/>
          <w:szCs w:val="28"/>
        </w:rPr>
      </w:pPr>
      <w:r w:rsidRPr="001F5E09">
        <w:rPr>
          <w:rStyle w:val="a3"/>
          <w:b/>
          <w:color w:val="000000"/>
          <w:sz w:val="28"/>
          <w:szCs w:val="28"/>
        </w:rPr>
        <w:lastRenderedPageBreak/>
        <w:t>Вед.</w:t>
      </w:r>
      <w:r w:rsidRPr="008C67AB">
        <w:rPr>
          <w:rStyle w:val="a3"/>
          <w:color w:val="000000"/>
          <w:sz w:val="28"/>
          <w:szCs w:val="28"/>
        </w:rPr>
        <w:t xml:space="preserve"> Но в школу не к чему брать столько вещей и предметов.</w:t>
      </w:r>
    </w:p>
    <w:p w:rsidR="00F4114A" w:rsidRPr="008C67AB" w:rsidRDefault="00F4114A" w:rsidP="00F4114A">
      <w:pPr>
        <w:pStyle w:val="a4"/>
        <w:shd w:val="clear" w:color="auto" w:fill="auto"/>
        <w:ind w:left="40" w:right="320" w:firstLine="0"/>
        <w:jc w:val="both"/>
        <w:rPr>
          <w:sz w:val="28"/>
          <w:szCs w:val="28"/>
        </w:rPr>
      </w:pPr>
      <w:r w:rsidRPr="008C67AB">
        <w:rPr>
          <w:rStyle w:val="a3"/>
          <w:b/>
          <w:color w:val="000000"/>
          <w:sz w:val="28"/>
          <w:szCs w:val="28"/>
        </w:rPr>
        <w:t>Вовка</w:t>
      </w:r>
      <w:r w:rsidRPr="008C67AB">
        <w:rPr>
          <w:rStyle w:val="a3"/>
          <w:color w:val="000000"/>
          <w:sz w:val="28"/>
          <w:szCs w:val="28"/>
        </w:rPr>
        <w:t xml:space="preserve">. Вы еще меня учить будете? Да я уже 3-й год в 1-й класс хожу, </w:t>
      </w:r>
      <w:proofErr w:type="gramStart"/>
      <w:r w:rsidRPr="008C67AB">
        <w:rPr>
          <w:rStyle w:val="a3"/>
          <w:color w:val="000000"/>
          <w:sz w:val="28"/>
          <w:szCs w:val="28"/>
        </w:rPr>
        <w:t>поумнее</w:t>
      </w:r>
      <w:proofErr w:type="gramEnd"/>
      <w:r w:rsidRPr="008C67AB">
        <w:rPr>
          <w:rStyle w:val="a3"/>
          <w:color w:val="000000"/>
          <w:sz w:val="28"/>
          <w:szCs w:val="28"/>
        </w:rPr>
        <w:t xml:space="preserve"> вас буду. Мне бы вот только найти того, кто делал бы все за меня. Вот тогда я буду самым счастливым человеком на свете, (поворачивается к ларцу)</w:t>
      </w:r>
    </w:p>
    <w:p w:rsidR="00F4114A" w:rsidRPr="001F5E09" w:rsidRDefault="00F4114A" w:rsidP="00F4114A">
      <w:pPr>
        <w:pStyle w:val="a4"/>
        <w:shd w:val="clear" w:color="auto" w:fill="auto"/>
        <w:ind w:left="40" w:firstLine="0"/>
        <w:jc w:val="both"/>
        <w:rPr>
          <w:i/>
          <w:sz w:val="28"/>
          <w:szCs w:val="28"/>
        </w:rPr>
      </w:pPr>
      <w:r w:rsidRPr="001F5E09">
        <w:rPr>
          <w:rStyle w:val="a3"/>
          <w:i/>
          <w:color w:val="000000"/>
          <w:sz w:val="28"/>
          <w:szCs w:val="28"/>
        </w:rPr>
        <w:t>(Из ларца выскакивают двое)</w:t>
      </w:r>
    </w:p>
    <w:p w:rsidR="00F4114A" w:rsidRPr="008C67AB" w:rsidRDefault="001F5E09" w:rsidP="001F5E09">
      <w:pPr>
        <w:pStyle w:val="a4"/>
        <w:shd w:val="clear" w:color="auto" w:fill="auto"/>
        <w:tabs>
          <w:tab w:val="left" w:pos="731"/>
        </w:tabs>
        <w:ind w:left="40" w:firstLine="0"/>
        <w:jc w:val="both"/>
        <w:rPr>
          <w:sz w:val="28"/>
          <w:szCs w:val="28"/>
        </w:rPr>
      </w:pPr>
      <w:r>
        <w:rPr>
          <w:rStyle w:val="a3"/>
          <w:b/>
          <w:color w:val="000000"/>
          <w:sz w:val="28"/>
          <w:szCs w:val="28"/>
        </w:rPr>
        <w:t>1</w:t>
      </w:r>
      <w:r w:rsidR="00F4114A" w:rsidRPr="008C67AB">
        <w:rPr>
          <w:rStyle w:val="a3"/>
          <w:b/>
          <w:color w:val="000000"/>
          <w:sz w:val="28"/>
          <w:szCs w:val="28"/>
        </w:rPr>
        <w:t>й</w:t>
      </w:r>
      <w:r w:rsidR="00F4114A" w:rsidRPr="008C67AB">
        <w:rPr>
          <w:rStyle w:val="a3"/>
          <w:color w:val="000000"/>
          <w:sz w:val="28"/>
          <w:szCs w:val="28"/>
        </w:rPr>
        <w:t>.</w:t>
      </w:r>
      <w:r w:rsidR="00F4114A" w:rsidRPr="008C67AB">
        <w:rPr>
          <w:rStyle w:val="a3"/>
          <w:color w:val="000000"/>
          <w:sz w:val="28"/>
          <w:szCs w:val="28"/>
        </w:rPr>
        <w:tab/>
        <w:t>Что!</w:t>
      </w:r>
    </w:p>
    <w:p w:rsidR="00F4114A" w:rsidRPr="008C67AB" w:rsidRDefault="001F5E09" w:rsidP="001F5E09">
      <w:pPr>
        <w:pStyle w:val="a4"/>
        <w:shd w:val="clear" w:color="auto" w:fill="auto"/>
        <w:tabs>
          <w:tab w:val="left" w:pos="760"/>
        </w:tabs>
        <w:ind w:left="40" w:firstLine="0"/>
        <w:jc w:val="both"/>
        <w:rPr>
          <w:sz w:val="28"/>
          <w:szCs w:val="28"/>
        </w:rPr>
      </w:pPr>
      <w:r>
        <w:rPr>
          <w:rStyle w:val="a3"/>
          <w:b/>
          <w:color w:val="000000"/>
          <w:sz w:val="28"/>
          <w:szCs w:val="28"/>
        </w:rPr>
        <w:t>2</w:t>
      </w:r>
      <w:r w:rsidR="00F4114A" w:rsidRPr="008C67AB">
        <w:rPr>
          <w:rStyle w:val="a3"/>
          <w:b/>
          <w:color w:val="000000"/>
          <w:sz w:val="28"/>
          <w:szCs w:val="28"/>
        </w:rPr>
        <w:t>й.</w:t>
      </w:r>
      <w:r w:rsidR="00F4114A" w:rsidRPr="008C67AB">
        <w:rPr>
          <w:rStyle w:val="a3"/>
          <w:color w:val="000000"/>
          <w:sz w:val="28"/>
          <w:szCs w:val="28"/>
        </w:rPr>
        <w:tab/>
        <w:t>Хозяин!</w:t>
      </w:r>
    </w:p>
    <w:p w:rsidR="00F4114A" w:rsidRPr="008C67AB" w:rsidRDefault="00F4114A" w:rsidP="00F4114A">
      <w:pPr>
        <w:pStyle w:val="a4"/>
        <w:shd w:val="clear" w:color="auto" w:fill="auto"/>
        <w:ind w:left="40" w:firstLine="0"/>
        <w:jc w:val="both"/>
        <w:rPr>
          <w:sz w:val="28"/>
          <w:szCs w:val="28"/>
        </w:rPr>
      </w:pPr>
      <w:r w:rsidRPr="008C67AB">
        <w:rPr>
          <w:rStyle w:val="a3"/>
          <w:b/>
          <w:color w:val="000000"/>
          <w:sz w:val="28"/>
          <w:szCs w:val="28"/>
        </w:rPr>
        <w:t>Оба</w:t>
      </w:r>
      <w:r w:rsidRPr="008C67AB">
        <w:rPr>
          <w:rStyle w:val="a3"/>
          <w:color w:val="000000"/>
          <w:sz w:val="28"/>
          <w:szCs w:val="28"/>
        </w:rPr>
        <w:t>. Надо!</w:t>
      </w:r>
    </w:p>
    <w:p w:rsidR="00F4114A" w:rsidRPr="008C67AB" w:rsidRDefault="001F5E09" w:rsidP="001F5E09">
      <w:pPr>
        <w:pStyle w:val="a4"/>
        <w:shd w:val="clear" w:color="auto" w:fill="auto"/>
        <w:tabs>
          <w:tab w:val="left" w:pos="726"/>
        </w:tabs>
        <w:ind w:left="40" w:firstLine="0"/>
        <w:jc w:val="both"/>
        <w:rPr>
          <w:sz w:val="28"/>
          <w:szCs w:val="28"/>
        </w:rPr>
      </w:pPr>
      <w:r>
        <w:rPr>
          <w:rStyle w:val="a3"/>
          <w:b/>
          <w:color w:val="000000"/>
          <w:sz w:val="28"/>
          <w:szCs w:val="28"/>
        </w:rPr>
        <w:t>1</w:t>
      </w:r>
      <w:r w:rsidR="00F4114A" w:rsidRPr="008C67AB">
        <w:rPr>
          <w:rStyle w:val="a3"/>
          <w:b/>
          <w:color w:val="000000"/>
          <w:sz w:val="28"/>
          <w:szCs w:val="28"/>
        </w:rPr>
        <w:t>й</w:t>
      </w:r>
      <w:r w:rsidR="00F4114A" w:rsidRPr="008C67AB">
        <w:rPr>
          <w:rStyle w:val="a3"/>
          <w:color w:val="000000"/>
          <w:sz w:val="28"/>
          <w:szCs w:val="28"/>
        </w:rPr>
        <w:t>.</w:t>
      </w:r>
      <w:r w:rsidR="00F4114A" w:rsidRPr="008C67AB">
        <w:rPr>
          <w:rStyle w:val="a3"/>
          <w:color w:val="000000"/>
          <w:sz w:val="28"/>
          <w:szCs w:val="28"/>
        </w:rPr>
        <w:tab/>
        <w:t>Мы будем все за тебя делать, Вовка!</w:t>
      </w:r>
    </w:p>
    <w:p w:rsidR="00F4114A" w:rsidRPr="008C67AB" w:rsidRDefault="00F4114A" w:rsidP="00F4114A">
      <w:pPr>
        <w:pStyle w:val="a4"/>
        <w:shd w:val="clear" w:color="auto" w:fill="auto"/>
        <w:ind w:left="40" w:firstLine="0"/>
        <w:jc w:val="both"/>
        <w:rPr>
          <w:sz w:val="28"/>
          <w:szCs w:val="28"/>
        </w:rPr>
      </w:pPr>
      <w:r w:rsidRPr="001F5E09">
        <w:rPr>
          <w:rStyle w:val="a3"/>
          <w:b/>
          <w:color w:val="000000"/>
          <w:sz w:val="28"/>
          <w:szCs w:val="28"/>
        </w:rPr>
        <w:t>Вовка.</w:t>
      </w:r>
      <w:r w:rsidRPr="008C67AB">
        <w:rPr>
          <w:rStyle w:val="a3"/>
          <w:color w:val="000000"/>
          <w:sz w:val="28"/>
          <w:szCs w:val="28"/>
        </w:rPr>
        <w:t xml:space="preserve"> ВЫ?</w:t>
      </w:r>
    </w:p>
    <w:p w:rsidR="00F4114A" w:rsidRPr="008C67AB" w:rsidRDefault="001F5E09" w:rsidP="001F5E09">
      <w:pPr>
        <w:pStyle w:val="a4"/>
        <w:shd w:val="clear" w:color="auto" w:fill="auto"/>
        <w:tabs>
          <w:tab w:val="left" w:pos="760"/>
        </w:tabs>
        <w:ind w:firstLine="0"/>
        <w:jc w:val="both"/>
        <w:rPr>
          <w:sz w:val="28"/>
          <w:szCs w:val="28"/>
        </w:rPr>
      </w:pPr>
      <w:r>
        <w:rPr>
          <w:rStyle w:val="a3"/>
          <w:b/>
          <w:color w:val="000000"/>
          <w:sz w:val="28"/>
          <w:szCs w:val="28"/>
        </w:rPr>
        <w:t>2</w:t>
      </w:r>
      <w:r w:rsidR="00F4114A" w:rsidRPr="008C67AB">
        <w:rPr>
          <w:rStyle w:val="a3"/>
          <w:b/>
          <w:color w:val="000000"/>
          <w:sz w:val="28"/>
          <w:szCs w:val="28"/>
        </w:rPr>
        <w:t>й.</w:t>
      </w:r>
      <w:r w:rsidR="00F4114A" w:rsidRPr="008C67AB">
        <w:rPr>
          <w:rStyle w:val="a3"/>
          <w:color w:val="000000"/>
          <w:sz w:val="28"/>
          <w:szCs w:val="28"/>
        </w:rPr>
        <w:tab/>
        <w:t>Что пожелаешь, все исполним!</w:t>
      </w:r>
    </w:p>
    <w:p w:rsidR="00F4114A" w:rsidRPr="008C67AB" w:rsidRDefault="00F4114A" w:rsidP="00F4114A">
      <w:pPr>
        <w:pStyle w:val="a4"/>
        <w:shd w:val="clear" w:color="auto" w:fill="auto"/>
        <w:ind w:left="40" w:right="320" w:firstLine="0"/>
        <w:jc w:val="both"/>
        <w:rPr>
          <w:i/>
          <w:sz w:val="28"/>
          <w:szCs w:val="28"/>
        </w:rPr>
      </w:pPr>
      <w:r w:rsidRPr="008C67AB">
        <w:rPr>
          <w:rStyle w:val="a3"/>
          <w:i/>
          <w:color w:val="000000"/>
          <w:sz w:val="28"/>
          <w:szCs w:val="28"/>
        </w:rPr>
        <w:t>Вовка ходит вокруг ларца, загибает пальцы. К нему подбегают «Двое» и начинают ему загибать пальцы</w:t>
      </w:r>
    </w:p>
    <w:p w:rsidR="00F4114A" w:rsidRPr="008C67AB" w:rsidRDefault="00F4114A" w:rsidP="00F4114A">
      <w:pPr>
        <w:pStyle w:val="a4"/>
        <w:shd w:val="clear" w:color="auto" w:fill="auto"/>
        <w:ind w:left="40" w:firstLine="0"/>
        <w:jc w:val="both"/>
        <w:rPr>
          <w:sz w:val="28"/>
          <w:szCs w:val="28"/>
        </w:rPr>
      </w:pPr>
      <w:r w:rsidRPr="008C67AB">
        <w:rPr>
          <w:rStyle w:val="a3"/>
          <w:b/>
          <w:color w:val="000000"/>
          <w:sz w:val="28"/>
          <w:szCs w:val="28"/>
        </w:rPr>
        <w:t>Вовка</w:t>
      </w:r>
      <w:r w:rsidRPr="008C67AB">
        <w:rPr>
          <w:rStyle w:val="a3"/>
          <w:color w:val="000000"/>
          <w:sz w:val="28"/>
          <w:szCs w:val="28"/>
        </w:rPr>
        <w:t>. Вы что, и пальцы за меня загибать будете?</w:t>
      </w:r>
    </w:p>
    <w:p w:rsidR="00F4114A" w:rsidRPr="008C67AB" w:rsidRDefault="00F4114A" w:rsidP="00F4114A">
      <w:pPr>
        <w:pStyle w:val="a4"/>
        <w:shd w:val="clear" w:color="auto" w:fill="auto"/>
        <w:ind w:left="40" w:firstLine="0"/>
        <w:jc w:val="both"/>
        <w:rPr>
          <w:sz w:val="28"/>
          <w:szCs w:val="28"/>
        </w:rPr>
      </w:pPr>
      <w:r w:rsidRPr="008C67AB">
        <w:rPr>
          <w:rStyle w:val="a3"/>
          <w:b/>
          <w:color w:val="000000"/>
          <w:sz w:val="28"/>
          <w:szCs w:val="28"/>
        </w:rPr>
        <w:t>Двое</w:t>
      </w:r>
      <w:r w:rsidRPr="008C67AB">
        <w:rPr>
          <w:rStyle w:val="a3"/>
          <w:color w:val="000000"/>
          <w:sz w:val="28"/>
          <w:szCs w:val="28"/>
        </w:rPr>
        <w:t>. Ага!</w:t>
      </w:r>
    </w:p>
    <w:p w:rsidR="00F4114A" w:rsidRPr="008C67AB" w:rsidRDefault="00F4114A" w:rsidP="00F4114A">
      <w:pPr>
        <w:pStyle w:val="a4"/>
        <w:shd w:val="clear" w:color="auto" w:fill="auto"/>
        <w:ind w:left="40" w:firstLine="0"/>
        <w:jc w:val="both"/>
        <w:rPr>
          <w:sz w:val="28"/>
          <w:szCs w:val="28"/>
        </w:rPr>
      </w:pPr>
      <w:r w:rsidRPr="008C67AB">
        <w:rPr>
          <w:rStyle w:val="a3"/>
          <w:b/>
          <w:color w:val="000000"/>
          <w:sz w:val="28"/>
          <w:szCs w:val="28"/>
        </w:rPr>
        <w:t>Вовка.</w:t>
      </w:r>
      <w:r w:rsidRPr="008C67AB">
        <w:rPr>
          <w:rStyle w:val="a3"/>
          <w:color w:val="000000"/>
          <w:sz w:val="28"/>
          <w:szCs w:val="28"/>
        </w:rPr>
        <w:t xml:space="preserve"> Желаю, чтоб у меня появился самый вкусный леденец!</w:t>
      </w:r>
    </w:p>
    <w:p w:rsidR="00F4114A" w:rsidRPr="008C67AB" w:rsidRDefault="00F4114A" w:rsidP="00F4114A">
      <w:pPr>
        <w:pStyle w:val="a4"/>
        <w:shd w:val="clear" w:color="auto" w:fill="auto"/>
        <w:ind w:left="40" w:firstLine="0"/>
        <w:jc w:val="both"/>
        <w:rPr>
          <w:sz w:val="28"/>
          <w:szCs w:val="28"/>
        </w:rPr>
      </w:pPr>
      <w:r w:rsidRPr="008C67AB">
        <w:rPr>
          <w:rStyle w:val="a3"/>
          <w:b/>
          <w:color w:val="000000"/>
          <w:sz w:val="28"/>
          <w:szCs w:val="28"/>
        </w:rPr>
        <w:t>Двое</w:t>
      </w:r>
      <w:r w:rsidRPr="008C67AB">
        <w:rPr>
          <w:rStyle w:val="a3"/>
          <w:color w:val="000000"/>
          <w:sz w:val="28"/>
          <w:szCs w:val="28"/>
        </w:rPr>
        <w:t>. Будет исполнено, Вовка!</w:t>
      </w:r>
    </w:p>
    <w:p w:rsidR="00F4114A" w:rsidRPr="008C67AB" w:rsidRDefault="00F4114A" w:rsidP="00F4114A">
      <w:pPr>
        <w:pStyle w:val="a4"/>
        <w:shd w:val="clear" w:color="auto" w:fill="auto"/>
        <w:ind w:left="40" w:right="320" w:firstLine="0"/>
        <w:jc w:val="both"/>
        <w:rPr>
          <w:i/>
          <w:sz w:val="28"/>
          <w:szCs w:val="28"/>
        </w:rPr>
      </w:pPr>
      <w:r w:rsidRPr="008C67AB">
        <w:rPr>
          <w:rStyle w:val="a3"/>
          <w:i/>
          <w:color w:val="000000"/>
          <w:sz w:val="28"/>
          <w:szCs w:val="28"/>
        </w:rPr>
        <w:t xml:space="preserve">(Достают из карманов </w:t>
      </w:r>
      <w:proofErr w:type="spellStart"/>
      <w:r w:rsidRPr="008C67AB">
        <w:rPr>
          <w:rStyle w:val="a3"/>
          <w:i/>
          <w:color w:val="000000"/>
          <w:sz w:val="28"/>
          <w:szCs w:val="28"/>
        </w:rPr>
        <w:t>чупа-чупсы</w:t>
      </w:r>
      <w:proofErr w:type="spellEnd"/>
      <w:r w:rsidRPr="008C67AB">
        <w:rPr>
          <w:rStyle w:val="a3"/>
          <w:i/>
          <w:color w:val="000000"/>
          <w:sz w:val="28"/>
          <w:szCs w:val="28"/>
        </w:rPr>
        <w:t>, под веселую музыку, садятся на ковер, спина к спине и старательно сосут конфеты).</w:t>
      </w:r>
    </w:p>
    <w:p w:rsidR="00F4114A" w:rsidRPr="008C67AB" w:rsidRDefault="00F4114A" w:rsidP="00F4114A">
      <w:pPr>
        <w:pStyle w:val="a4"/>
        <w:shd w:val="clear" w:color="auto" w:fill="auto"/>
        <w:ind w:left="40" w:firstLine="0"/>
        <w:jc w:val="both"/>
        <w:rPr>
          <w:sz w:val="28"/>
          <w:szCs w:val="28"/>
        </w:rPr>
      </w:pPr>
      <w:r w:rsidRPr="008C67AB">
        <w:rPr>
          <w:rStyle w:val="a3"/>
          <w:b/>
          <w:color w:val="000000"/>
          <w:sz w:val="28"/>
          <w:szCs w:val="28"/>
        </w:rPr>
        <w:t>Вовка</w:t>
      </w:r>
      <w:r w:rsidRPr="008C67AB">
        <w:rPr>
          <w:rStyle w:val="a3"/>
          <w:color w:val="000000"/>
          <w:sz w:val="28"/>
          <w:szCs w:val="28"/>
        </w:rPr>
        <w:t>. Вы что! Это же для меня конфеты, это я их должен есть!</w:t>
      </w:r>
    </w:p>
    <w:p w:rsidR="00F4114A" w:rsidRPr="008C67AB" w:rsidRDefault="001F5E09" w:rsidP="001F5E09">
      <w:pPr>
        <w:pStyle w:val="a4"/>
        <w:shd w:val="clear" w:color="auto" w:fill="auto"/>
        <w:tabs>
          <w:tab w:val="left" w:pos="726"/>
        </w:tabs>
        <w:ind w:left="40" w:firstLine="0"/>
        <w:jc w:val="both"/>
        <w:rPr>
          <w:sz w:val="28"/>
          <w:szCs w:val="28"/>
        </w:rPr>
      </w:pPr>
      <w:r>
        <w:rPr>
          <w:rStyle w:val="a3"/>
          <w:b/>
          <w:color w:val="000000"/>
          <w:sz w:val="28"/>
          <w:szCs w:val="28"/>
        </w:rPr>
        <w:t>1</w:t>
      </w:r>
      <w:r w:rsidR="00F4114A" w:rsidRPr="008C67AB">
        <w:rPr>
          <w:rStyle w:val="a3"/>
          <w:b/>
          <w:color w:val="000000"/>
          <w:sz w:val="28"/>
          <w:szCs w:val="28"/>
        </w:rPr>
        <w:t>й.</w:t>
      </w:r>
      <w:r w:rsidR="00F4114A" w:rsidRPr="008C67AB">
        <w:rPr>
          <w:rStyle w:val="a3"/>
          <w:color w:val="000000"/>
          <w:sz w:val="28"/>
          <w:szCs w:val="28"/>
        </w:rPr>
        <w:tab/>
        <w:t>Не изволь беспокоиться, Вовка, Тебе такая работа вредна.</w:t>
      </w:r>
    </w:p>
    <w:p w:rsidR="00F4114A" w:rsidRPr="008C67AB" w:rsidRDefault="001F5E09" w:rsidP="001F5E09">
      <w:pPr>
        <w:pStyle w:val="a4"/>
        <w:shd w:val="clear" w:color="auto" w:fill="auto"/>
        <w:tabs>
          <w:tab w:val="left" w:pos="755"/>
        </w:tabs>
        <w:spacing w:after="349"/>
        <w:ind w:left="40" w:firstLine="0"/>
        <w:jc w:val="both"/>
        <w:rPr>
          <w:sz w:val="28"/>
          <w:szCs w:val="28"/>
        </w:rPr>
      </w:pPr>
      <w:r>
        <w:rPr>
          <w:rStyle w:val="a3"/>
          <w:b/>
          <w:color w:val="000000"/>
          <w:sz w:val="28"/>
          <w:szCs w:val="28"/>
        </w:rPr>
        <w:t>2</w:t>
      </w:r>
      <w:r w:rsidR="00F4114A" w:rsidRPr="008C67AB">
        <w:rPr>
          <w:rStyle w:val="a3"/>
          <w:b/>
          <w:color w:val="000000"/>
          <w:sz w:val="28"/>
          <w:szCs w:val="28"/>
        </w:rPr>
        <w:t>й.</w:t>
      </w:r>
      <w:r w:rsidR="00F4114A" w:rsidRPr="008C67AB">
        <w:rPr>
          <w:rStyle w:val="a3"/>
          <w:color w:val="000000"/>
          <w:sz w:val="28"/>
          <w:szCs w:val="28"/>
        </w:rPr>
        <w:tab/>
        <w:t>Мы уж сами за тебя поработаем!</w:t>
      </w:r>
    </w:p>
    <w:p w:rsidR="00F4114A" w:rsidRPr="008C67AB" w:rsidRDefault="00F4114A" w:rsidP="00F4114A">
      <w:pPr>
        <w:pStyle w:val="a4"/>
        <w:shd w:val="clear" w:color="auto" w:fill="auto"/>
        <w:spacing w:line="270" w:lineRule="exact"/>
        <w:ind w:left="40" w:firstLine="0"/>
        <w:jc w:val="both"/>
        <w:rPr>
          <w:rStyle w:val="a3"/>
          <w:color w:val="000000"/>
          <w:sz w:val="28"/>
          <w:szCs w:val="28"/>
        </w:rPr>
      </w:pPr>
      <w:r w:rsidRPr="008C67AB">
        <w:rPr>
          <w:rStyle w:val="a3"/>
          <w:b/>
          <w:color w:val="000000"/>
          <w:sz w:val="28"/>
          <w:szCs w:val="28"/>
        </w:rPr>
        <w:t>«Двое» поют частушки</w:t>
      </w:r>
      <w:r w:rsidRPr="008C67AB">
        <w:rPr>
          <w:rStyle w:val="a3"/>
          <w:color w:val="000000"/>
          <w:sz w:val="28"/>
          <w:szCs w:val="28"/>
        </w:rPr>
        <w:t>.</w:t>
      </w:r>
    </w:p>
    <w:p w:rsidR="00325999" w:rsidRPr="008C67AB" w:rsidRDefault="00325999" w:rsidP="00F4114A">
      <w:pPr>
        <w:pStyle w:val="a4"/>
        <w:shd w:val="clear" w:color="auto" w:fill="auto"/>
        <w:spacing w:line="270" w:lineRule="exact"/>
        <w:ind w:left="40" w:firstLine="0"/>
        <w:jc w:val="both"/>
        <w:rPr>
          <w:sz w:val="28"/>
          <w:szCs w:val="28"/>
        </w:rPr>
      </w:pPr>
    </w:p>
    <w:p w:rsidR="00325999" w:rsidRPr="008C67AB" w:rsidRDefault="00325999" w:rsidP="00325999">
      <w:pPr>
        <w:pStyle w:val="a4"/>
        <w:shd w:val="clear" w:color="auto" w:fill="auto"/>
        <w:ind w:left="20" w:firstLine="0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 xml:space="preserve">Говорят мы </w:t>
      </w:r>
      <w:proofErr w:type="gramStart"/>
      <w:r w:rsidRPr="008C67AB">
        <w:rPr>
          <w:rStyle w:val="a3"/>
          <w:color w:val="000000"/>
          <w:sz w:val="28"/>
          <w:szCs w:val="28"/>
        </w:rPr>
        <w:t>лоботрясы</w:t>
      </w:r>
      <w:proofErr w:type="gramEnd"/>
      <w:r w:rsidRPr="008C67AB">
        <w:rPr>
          <w:rStyle w:val="a3"/>
          <w:color w:val="000000"/>
          <w:sz w:val="28"/>
          <w:szCs w:val="28"/>
        </w:rPr>
        <w:t>,</w:t>
      </w:r>
    </w:p>
    <w:p w:rsidR="00325999" w:rsidRPr="008C67AB" w:rsidRDefault="00325999" w:rsidP="00325999">
      <w:pPr>
        <w:pStyle w:val="a4"/>
        <w:shd w:val="clear" w:color="auto" w:fill="auto"/>
        <w:ind w:left="20" w:right="360" w:firstLine="0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Как выносит нас земля</w:t>
      </w:r>
      <w:proofErr w:type="gramStart"/>
      <w:r w:rsidRPr="008C67AB">
        <w:rPr>
          <w:rStyle w:val="a3"/>
          <w:color w:val="000000"/>
          <w:sz w:val="28"/>
          <w:szCs w:val="28"/>
        </w:rPr>
        <w:t xml:space="preserve"> Н</w:t>
      </w:r>
      <w:proofErr w:type="gramEnd"/>
      <w:r w:rsidRPr="008C67AB">
        <w:rPr>
          <w:rStyle w:val="a3"/>
          <w:color w:val="000000"/>
          <w:sz w:val="28"/>
          <w:szCs w:val="28"/>
        </w:rPr>
        <w:t>о ходить ребята в школу Это просто чепуха.</w:t>
      </w:r>
    </w:p>
    <w:p w:rsidR="00325999" w:rsidRPr="008C67AB" w:rsidRDefault="00325999" w:rsidP="00325999">
      <w:pPr>
        <w:pStyle w:val="a4"/>
        <w:shd w:val="clear" w:color="auto" w:fill="auto"/>
        <w:ind w:left="20" w:firstLine="0"/>
        <w:jc w:val="left"/>
        <w:rPr>
          <w:sz w:val="28"/>
          <w:szCs w:val="28"/>
        </w:rPr>
      </w:pPr>
      <w:proofErr w:type="spellStart"/>
      <w:r w:rsidRPr="008C67AB">
        <w:rPr>
          <w:rStyle w:val="a3"/>
          <w:color w:val="000000"/>
          <w:sz w:val="28"/>
          <w:szCs w:val="28"/>
        </w:rPr>
        <w:t>Ой-ля-ля</w:t>
      </w:r>
      <w:proofErr w:type="spellEnd"/>
      <w:r w:rsidRPr="008C67AB">
        <w:rPr>
          <w:rStyle w:val="a3"/>
          <w:color w:val="000000"/>
          <w:sz w:val="28"/>
          <w:szCs w:val="28"/>
        </w:rPr>
        <w:t xml:space="preserve">, </w:t>
      </w:r>
      <w:proofErr w:type="spellStart"/>
      <w:r w:rsidRPr="008C67AB">
        <w:rPr>
          <w:rStyle w:val="a3"/>
          <w:color w:val="000000"/>
          <w:sz w:val="28"/>
          <w:szCs w:val="28"/>
        </w:rPr>
        <w:t>ой-ля-ля</w:t>
      </w:r>
      <w:proofErr w:type="spellEnd"/>
      <w:r w:rsidRPr="008C67AB">
        <w:rPr>
          <w:rStyle w:val="a3"/>
          <w:color w:val="000000"/>
          <w:sz w:val="28"/>
          <w:szCs w:val="28"/>
        </w:rPr>
        <w:t>.</w:t>
      </w:r>
    </w:p>
    <w:p w:rsidR="00325999" w:rsidRPr="008C67AB" w:rsidRDefault="00325999" w:rsidP="00325999">
      <w:pPr>
        <w:pStyle w:val="a4"/>
        <w:shd w:val="clear" w:color="auto" w:fill="auto"/>
        <w:ind w:left="20" w:firstLine="0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Это просто чепуха.</w:t>
      </w:r>
    </w:p>
    <w:p w:rsidR="00325999" w:rsidRPr="008C67AB" w:rsidRDefault="00325999" w:rsidP="00325999">
      <w:pPr>
        <w:pStyle w:val="a4"/>
        <w:shd w:val="clear" w:color="auto" w:fill="auto"/>
        <w:ind w:left="740" w:firstLine="0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К школе дальняя дорога,</w:t>
      </w:r>
    </w:p>
    <w:p w:rsidR="00325999" w:rsidRPr="008C67AB" w:rsidRDefault="00325999" w:rsidP="00325999">
      <w:pPr>
        <w:pStyle w:val="a4"/>
        <w:shd w:val="clear" w:color="auto" w:fill="auto"/>
        <w:ind w:left="740" w:right="6800" w:firstLine="0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Надоест туда ходить Дело будет шито -крыто</w:t>
      </w:r>
      <w:proofErr w:type="gramStart"/>
      <w:r w:rsidRPr="008C67AB">
        <w:rPr>
          <w:rStyle w:val="a3"/>
          <w:color w:val="000000"/>
          <w:sz w:val="28"/>
          <w:szCs w:val="28"/>
        </w:rPr>
        <w:t xml:space="preserve"> И</w:t>
      </w:r>
      <w:proofErr w:type="gramEnd"/>
      <w:r w:rsidRPr="008C67AB">
        <w:rPr>
          <w:rStyle w:val="a3"/>
          <w:color w:val="000000"/>
          <w:sz w:val="28"/>
          <w:szCs w:val="28"/>
        </w:rPr>
        <w:t xml:space="preserve"> уроки не учить.</w:t>
      </w:r>
    </w:p>
    <w:p w:rsidR="00325999" w:rsidRPr="008C67AB" w:rsidRDefault="00325999" w:rsidP="00325999">
      <w:pPr>
        <w:pStyle w:val="a4"/>
        <w:shd w:val="clear" w:color="auto" w:fill="auto"/>
        <w:ind w:left="740" w:firstLine="0"/>
        <w:jc w:val="left"/>
        <w:rPr>
          <w:sz w:val="28"/>
          <w:szCs w:val="28"/>
        </w:rPr>
      </w:pPr>
      <w:proofErr w:type="spellStart"/>
      <w:r w:rsidRPr="008C67AB">
        <w:rPr>
          <w:rStyle w:val="a3"/>
          <w:color w:val="000000"/>
          <w:sz w:val="28"/>
          <w:szCs w:val="28"/>
        </w:rPr>
        <w:t>Ой-ля-ля</w:t>
      </w:r>
      <w:proofErr w:type="spellEnd"/>
      <w:r w:rsidRPr="008C67AB">
        <w:rPr>
          <w:rStyle w:val="a3"/>
          <w:color w:val="000000"/>
          <w:sz w:val="28"/>
          <w:szCs w:val="28"/>
        </w:rPr>
        <w:t xml:space="preserve">, </w:t>
      </w:r>
      <w:proofErr w:type="spellStart"/>
      <w:r w:rsidRPr="008C67AB">
        <w:rPr>
          <w:rStyle w:val="a3"/>
          <w:color w:val="000000"/>
          <w:sz w:val="28"/>
          <w:szCs w:val="28"/>
        </w:rPr>
        <w:t>ой-ля-ял</w:t>
      </w:r>
      <w:proofErr w:type="spellEnd"/>
      <w:r w:rsidRPr="008C67AB">
        <w:rPr>
          <w:rStyle w:val="a3"/>
          <w:color w:val="000000"/>
          <w:sz w:val="28"/>
          <w:szCs w:val="28"/>
        </w:rPr>
        <w:t>.</w:t>
      </w:r>
    </w:p>
    <w:p w:rsidR="00325999" w:rsidRPr="008C67AB" w:rsidRDefault="00325999" w:rsidP="00325999">
      <w:pPr>
        <w:pStyle w:val="a4"/>
        <w:shd w:val="clear" w:color="auto" w:fill="auto"/>
        <w:ind w:left="740" w:firstLine="0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И уроки не учить.</w:t>
      </w:r>
    </w:p>
    <w:p w:rsidR="00325999" w:rsidRPr="008C67AB" w:rsidRDefault="00325999" w:rsidP="00325999">
      <w:pPr>
        <w:pStyle w:val="a4"/>
        <w:shd w:val="clear" w:color="auto" w:fill="auto"/>
        <w:ind w:left="20" w:firstLine="0"/>
        <w:jc w:val="left"/>
        <w:rPr>
          <w:sz w:val="28"/>
          <w:szCs w:val="28"/>
        </w:rPr>
      </w:pPr>
      <w:r w:rsidRPr="008C67AB">
        <w:rPr>
          <w:rStyle w:val="a3"/>
          <w:b/>
          <w:color w:val="000000"/>
          <w:sz w:val="28"/>
          <w:szCs w:val="28"/>
        </w:rPr>
        <w:t>Вовка.</w:t>
      </w:r>
      <w:r w:rsidRPr="008C67AB">
        <w:rPr>
          <w:rStyle w:val="a3"/>
          <w:color w:val="000000"/>
          <w:sz w:val="28"/>
          <w:szCs w:val="28"/>
        </w:rPr>
        <w:t xml:space="preserve"> Так вы что, в школе за меня учиться будете?</w:t>
      </w:r>
    </w:p>
    <w:p w:rsidR="00325999" w:rsidRPr="008C67AB" w:rsidRDefault="00325999" w:rsidP="00325999">
      <w:pPr>
        <w:pStyle w:val="a4"/>
        <w:shd w:val="clear" w:color="auto" w:fill="auto"/>
        <w:ind w:left="20" w:firstLine="0"/>
        <w:jc w:val="left"/>
        <w:rPr>
          <w:sz w:val="28"/>
          <w:szCs w:val="28"/>
        </w:rPr>
      </w:pPr>
      <w:r w:rsidRPr="008C67AB">
        <w:rPr>
          <w:rStyle w:val="a3"/>
          <w:b/>
          <w:color w:val="000000"/>
          <w:sz w:val="28"/>
          <w:szCs w:val="28"/>
        </w:rPr>
        <w:t>Двое</w:t>
      </w:r>
      <w:r w:rsidRPr="008C67AB">
        <w:rPr>
          <w:rStyle w:val="a3"/>
          <w:color w:val="000000"/>
          <w:sz w:val="28"/>
          <w:szCs w:val="28"/>
        </w:rPr>
        <w:t>. Ага!</w:t>
      </w:r>
    </w:p>
    <w:p w:rsidR="00325999" w:rsidRPr="008C67AB" w:rsidRDefault="00325999" w:rsidP="00325999">
      <w:pPr>
        <w:pStyle w:val="a4"/>
        <w:shd w:val="clear" w:color="auto" w:fill="auto"/>
        <w:ind w:left="20" w:firstLine="0"/>
        <w:jc w:val="left"/>
        <w:rPr>
          <w:sz w:val="28"/>
          <w:szCs w:val="28"/>
        </w:rPr>
      </w:pPr>
      <w:r w:rsidRPr="008C67AB">
        <w:rPr>
          <w:rStyle w:val="a3"/>
          <w:b/>
          <w:color w:val="000000"/>
          <w:sz w:val="28"/>
          <w:szCs w:val="28"/>
        </w:rPr>
        <w:t>Вовка.</w:t>
      </w:r>
      <w:r w:rsidRPr="008C67AB">
        <w:rPr>
          <w:rStyle w:val="a3"/>
          <w:color w:val="000000"/>
          <w:sz w:val="28"/>
          <w:szCs w:val="28"/>
        </w:rPr>
        <w:t xml:space="preserve"> Ой, беда (хватается за голову)_</w:t>
      </w:r>
    </w:p>
    <w:p w:rsidR="00325999" w:rsidRPr="008C67AB" w:rsidRDefault="00325999" w:rsidP="00325999">
      <w:pPr>
        <w:pStyle w:val="a4"/>
        <w:shd w:val="clear" w:color="auto" w:fill="auto"/>
        <w:ind w:right="360" w:firstLine="0"/>
        <w:jc w:val="right"/>
        <w:rPr>
          <w:sz w:val="28"/>
          <w:szCs w:val="28"/>
        </w:rPr>
      </w:pPr>
      <w:proofErr w:type="gramStart"/>
      <w:r w:rsidRPr="008C67AB">
        <w:rPr>
          <w:rStyle w:val="a3"/>
          <w:color w:val="000000"/>
          <w:sz w:val="28"/>
          <w:szCs w:val="28"/>
        </w:rPr>
        <w:t xml:space="preserve">Я с такими помощниками 10 лет в 1-ом классе учиться </w:t>
      </w:r>
      <w:proofErr w:type="spellStart"/>
      <w:r w:rsidRPr="008C67AB">
        <w:rPr>
          <w:rStyle w:val="a3"/>
          <w:color w:val="000000"/>
          <w:sz w:val="28"/>
          <w:szCs w:val="28"/>
        </w:rPr>
        <w:t>буд</w:t>
      </w:r>
      <w:proofErr w:type="spellEnd"/>
      <w:r w:rsidRPr="008C67AB">
        <w:rPr>
          <w:rStyle w:val="a3"/>
          <w:color w:val="000000"/>
          <w:sz w:val="28"/>
          <w:szCs w:val="28"/>
        </w:rPr>
        <w:t>}/, убирайтесь</w:t>
      </w:r>
      <w:proofErr w:type="gramEnd"/>
    </w:p>
    <w:p w:rsidR="00325999" w:rsidRPr="008C67AB" w:rsidRDefault="00325999" w:rsidP="00325999">
      <w:pPr>
        <w:pStyle w:val="a4"/>
        <w:shd w:val="clear" w:color="auto" w:fill="auto"/>
        <w:ind w:left="20" w:firstLine="0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прочь!</w:t>
      </w:r>
    </w:p>
    <w:p w:rsidR="00325999" w:rsidRPr="008C67AB" w:rsidRDefault="00325999" w:rsidP="00325999">
      <w:pPr>
        <w:pStyle w:val="a4"/>
        <w:shd w:val="clear" w:color="auto" w:fill="auto"/>
        <w:ind w:left="20" w:firstLine="0"/>
        <w:jc w:val="left"/>
        <w:rPr>
          <w:i/>
          <w:sz w:val="28"/>
          <w:szCs w:val="28"/>
        </w:rPr>
      </w:pPr>
      <w:r w:rsidRPr="008C67AB">
        <w:rPr>
          <w:rStyle w:val="a3"/>
          <w:i/>
          <w:color w:val="000000"/>
          <w:sz w:val="28"/>
          <w:szCs w:val="28"/>
        </w:rPr>
        <w:t>(под музыку</w:t>
      </w:r>
      <w:proofErr w:type="gramStart"/>
      <w:r w:rsidRPr="008C67AB">
        <w:rPr>
          <w:rStyle w:val="a3"/>
          <w:i/>
          <w:color w:val="000000"/>
          <w:sz w:val="28"/>
          <w:szCs w:val="28"/>
        </w:rPr>
        <w:t xml:space="preserve"> Д</w:t>
      </w:r>
      <w:proofErr w:type="gramEnd"/>
      <w:r w:rsidRPr="008C67AB">
        <w:rPr>
          <w:rStyle w:val="a3"/>
          <w:i/>
          <w:color w:val="000000"/>
          <w:sz w:val="28"/>
          <w:szCs w:val="28"/>
        </w:rPr>
        <w:t>вое прячутся за ларец, выбегают из зала.</w:t>
      </w:r>
    </w:p>
    <w:p w:rsidR="00325999" w:rsidRPr="008C67AB" w:rsidRDefault="00325999" w:rsidP="00325999">
      <w:pPr>
        <w:pStyle w:val="a4"/>
        <w:shd w:val="clear" w:color="auto" w:fill="auto"/>
        <w:ind w:left="20" w:right="360" w:firstLine="0"/>
        <w:jc w:val="left"/>
        <w:rPr>
          <w:sz w:val="28"/>
          <w:szCs w:val="28"/>
        </w:rPr>
      </w:pPr>
      <w:r w:rsidRPr="008C67AB">
        <w:rPr>
          <w:rStyle w:val="a3"/>
          <w:b/>
          <w:color w:val="000000"/>
          <w:sz w:val="28"/>
          <w:szCs w:val="28"/>
        </w:rPr>
        <w:lastRenderedPageBreak/>
        <w:t>Вед.</w:t>
      </w:r>
      <w:r w:rsidRPr="008C67AB">
        <w:rPr>
          <w:rStyle w:val="a3"/>
          <w:color w:val="000000"/>
          <w:sz w:val="28"/>
          <w:szCs w:val="28"/>
        </w:rPr>
        <w:t xml:space="preserve"> Не переживай Вовка, вон сколько у тебя друзей, мы тебе обязательно поможем.</w:t>
      </w:r>
    </w:p>
    <w:p w:rsidR="00325999" w:rsidRPr="008C67AB" w:rsidRDefault="00325999" w:rsidP="00325999">
      <w:pPr>
        <w:pStyle w:val="a4"/>
        <w:shd w:val="clear" w:color="auto" w:fill="auto"/>
        <w:ind w:left="20" w:firstLine="0"/>
        <w:jc w:val="left"/>
        <w:rPr>
          <w:sz w:val="28"/>
          <w:szCs w:val="28"/>
        </w:rPr>
      </w:pPr>
      <w:r w:rsidRPr="008C67AB">
        <w:rPr>
          <w:rStyle w:val="a3"/>
          <w:b/>
          <w:color w:val="000000"/>
          <w:sz w:val="28"/>
          <w:szCs w:val="28"/>
        </w:rPr>
        <w:t>Вовка</w:t>
      </w:r>
      <w:r w:rsidRPr="008C67AB">
        <w:rPr>
          <w:rStyle w:val="a3"/>
          <w:color w:val="000000"/>
          <w:sz w:val="28"/>
          <w:szCs w:val="28"/>
        </w:rPr>
        <w:t>. А вы что, буквы и цифры знаете?</w:t>
      </w:r>
    </w:p>
    <w:p w:rsidR="00325999" w:rsidRPr="008C67AB" w:rsidRDefault="00325999" w:rsidP="00325999">
      <w:pPr>
        <w:pStyle w:val="a4"/>
        <w:shd w:val="clear" w:color="auto" w:fill="auto"/>
        <w:ind w:left="20" w:firstLine="0"/>
        <w:jc w:val="left"/>
        <w:rPr>
          <w:sz w:val="28"/>
          <w:szCs w:val="28"/>
        </w:rPr>
      </w:pPr>
      <w:r w:rsidRPr="008C67AB">
        <w:rPr>
          <w:rStyle w:val="a3"/>
          <w:b/>
          <w:color w:val="000000"/>
          <w:sz w:val="28"/>
          <w:szCs w:val="28"/>
        </w:rPr>
        <w:t>Дети.</w:t>
      </w:r>
      <w:r w:rsidRPr="008C67AB">
        <w:rPr>
          <w:rStyle w:val="a3"/>
          <w:color w:val="000000"/>
          <w:sz w:val="28"/>
          <w:szCs w:val="28"/>
        </w:rPr>
        <w:t xml:space="preserve"> Да!</w:t>
      </w:r>
    </w:p>
    <w:p w:rsidR="00325999" w:rsidRPr="008C67AB" w:rsidRDefault="00325999" w:rsidP="00325999">
      <w:pPr>
        <w:pStyle w:val="a4"/>
        <w:shd w:val="clear" w:color="auto" w:fill="auto"/>
        <w:ind w:left="20" w:firstLine="0"/>
        <w:jc w:val="left"/>
        <w:rPr>
          <w:sz w:val="28"/>
          <w:szCs w:val="28"/>
        </w:rPr>
      </w:pPr>
      <w:r w:rsidRPr="008C67AB">
        <w:rPr>
          <w:rStyle w:val="a3"/>
          <w:b/>
          <w:color w:val="000000"/>
          <w:sz w:val="28"/>
          <w:szCs w:val="28"/>
        </w:rPr>
        <w:t>Вед.</w:t>
      </w:r>
      <w:r w:rsidRPr="008C67AB">
        <w:rPr>
          <w:rStyle w:val="a3"/>
          <w:color w:val="000000"/>
          <w:sz w:val="28"/>
          <w:szCs w:val="28"/>
        </w:rPr>
        <w:t xml:space="preserve"> А для начала давай посмотрим, что ты носишь в своем чемодане.</w:t>
      </w:r>
    </w:p>
    <w:p w:rsidR="00325999" w:rsidRPr="008C67AB" w:rsidRDefault="00325999" w:rsidP="00325999">
      <w:pPr>
        <w:pStyle w:val="a4"/>
        <w:shd w:val="clear" w:color="auto" w:fill="auto"/>
        <w:ind w:left="20" w:firstLine="0"/>
        <w:jc w:val="left"/>
        <w:rPr>
          <w:rStyle w:val="a3"/>
          <w:color w:val="000000"/>
          <w:sz w:val="28"/>
          <w:szCs w:val="28"/>
        </w:rPr>
      </w:pPr>
      <w:r w:rsidRPr="008C67AB">
        <w:rPr>
          <w:rStyle w:val="a3"/>
          <w:b/>
          <w:color w:val="000000"/>
          <w:sz w:val="28"/>
          <w:szCs w:val="28"/>
        </w:rPr>
        <w:t>Вовка</w:t>
      </w:r>
      <w:r w:rsidRPr="008C67AB">
        <w:rPr>
          <w:rStyle w:val="a3"/>
          <w:color w:val="000000"/>
          <w:sz w:val="28"/>
          <w:szCs w:val="28"/>
        </w:rPr>
        <w:t xml:space="preserve">. </w:t>
      </w:r>
      <w:proofErr w:type="gramStart"/>
      <w:r w:rsidRPr="008C67AB">
        <w:rPr>
          <w:rStyle w:val="a3"/>
          <w:color w:val="000000"/>
          <w:sz w:val="28"/>
          <w:szCs w:val="28"/>
        </w:rPr>
        <w:t>У меня там все самое необходимое, (выкладывает на ковер.</w:t>
      </w:r>
      <w:proofErr w:type="gramEnd"/>
    </w:p>
    <w:p w:rsidR="00325999" w:rsidRDefault="00D11630" w:rsidP="00325999">
      <w:pPr>
        <w:pStyle w:val="a4"/>
        <w:shd w:val="clear" w:color="auto" w:fill="auto"/>
        <w:ind w:left="20" w:firstLine="0"/>
        <w:jc w:val="left"/>
        <w:rPr>
          <w:sz w:val="28"/>
          <w:szCs w:val="28"/>
        </w:rPr>
      </w:pPr>
      <w:r w:rsidRPr="00D11630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Вовка, сейчас наши дети с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воими родителями покажут, что и как нужно брать в школу.</w:t>
      </w:r>
    </w:p>
    <w:p w:rsidR="00D11630" w:rsidRPr="008C67AB" w:rsidRDefault="00D11630" w:rsidP="00325999">
      <w:pPr>
        <w:pStyle w:val="a4"/>
        <w:shd w:val="clear" w:color="auto" w:fill="auto"/>
        <w:ind w:left="20" w:firstLine="0"/>
        <w:jc w:val="left"/>
        <w:rPr>
          <w:sz w:val="28"/>
          <w:szCs w:val="28"/>
        </w:rPr>
      </w:pPr>
    </w:p>
    <w:p w:rsidR="00325999" w:rsidRPr="00D11630" w:rsidRDefault="00325999" w:rsidP="00325999">
      <w:pPr>
        <w:pStyle w:val="20"/>
        <w:shd w:val="clear" w:color="auto" w:fill="auto"/>
        <w:spacing w:before="0" w:line="331" w:lineRule="exact"/>
        <w:ind w:left="728" w:firstLine="688"/>
        <w:jc w:val="left"/>
        <w:rPr>
          <w:b/>
          <w:sz w:val="28"/>
          <w:szCs w:val="28"/>
        </w:rPr>
      </w:pPr>
      <w:r w:rsidRPr="00D11630">
        <w:rPr>
          <w:rStyle w:val="2"/>
          <w:b/>
          <w:iCs/>
          <w:color w:val="000000"/>
          <w:sz w:val="28"/>
          <w:szCs w:val="28"/>
        </w:rPr>
        <w:t>Аттракцион. «Собери портфель».</w:t>
      </w:r>
    </w:p>
    <w:p w:rsidR="00F4114A" w:rsidRDefault="00325999" w:rsidP="00972159">
      <w:pPr>
        <w:pStyle w:val="a4"/>
        <w:shd w:val="clear" w:color="auto" w:fill="auto"/>
        <w:ind w:left="20" w:firstLine="0"/>
        <w:jc w:val="left"/>
        <w:rPr>
          <w:rStyle w:val="a3"/>
          <w:i/>
          <w:color w:val="000000"/>
          <w:sz w:val="28"/>
          <w:szCs w:val="28"/>
        </w:rPr>
      </w:pPr>
      <w:r w:rsidRPr="001F5E09">
        <w:rPr>
          <w:rStyle w:val="a3"/>
          <w:i/>
          <w:color w:val="000000"/>
          <w:sz w:val="28"/>
          <w:szCs w:val="28"/>
        </w:rPr>
        <w:t>Вовка намеренно путает ребят.</w:t>
      </w:r>
    </w:p>
    <w:p w:rsidR="00D11630" w:rsidRPr="001F5E09" w:rsidRDefault="00D11630" w:rsidP="00972159">
      <w:pPr>
        <w:pStyle w:val="a4"/>
        <w:shd w:val="clear" w:color="auto" w:fill="auto"/>
        <w:ind w:left="20" w:firstLine="0"/>
        <w:jc w:val="left"/>
        <w:rPr>
          <w:i/>
          <w:sz w:val="28"/>
          <w:szCs w:val="28"/>
        </w:rPr>
      </w:pPr>
    </w:p>
    <w:p w:rsidR="00325999" w:rsidRPr="008C67AB" w:rsidRDefault="00325999">
      <w:pPr>
        <w:pStyle w:val="a4"/>
        <w:shd w:val="clear" w:color="auto" w:fill="auto"/>
        <w:tabs>
          <w:tab w:val="left" w:pos="2151"/>
        </w:tabs>
        <w:ind w:left="20" w:firstLine="0"/>
        <w:jc w:val="left"/>
        <w:rPr>
          <w:sz w:val="28"/>
          <w:szCs w:val="28"/>
        </w:rPr>
      </w:pPr>
      <w:r w:rsidRPr="008C67AB">
        <w:rPr>
          <w:b/>
          <w:sz w:val="28"/>
          <w:szCs w:val="28"/>
        </w:rPr>
        <w:t>Вовка</w:t>
      </w:r>
      <w:r w:rsidRPr="008C67AB">
        <w:rPr>
          <w:sz w:val="28"/>
          <w:szCs w:val="28"/>
        </w:rPr>
        <w:t xml:space="preserve">. </w:t>
      </w:r>
      <w:proofErr w:type="gramStart"/>
      <w:r w:rsidRPr="008C67AB">
        <w:rPr>
          <w:sz w:val="28"/>
          <w:szCs w:val="28"/>
        </w:rPr>
        <w:t>Ну</w:t>
      </w:r>
      <w:proofErr w:type="gramEnd"/>
      <w:r w:rsidRPr="008C67AB">
        <w:rPr>
          <w:sz w:val="28"/>
          <w:szCs w:val="28"/>
        </w:rPr>
        <w:t xml:space="preserve"> раз вы такие умные помогите мне сделать домашнее задание.</w:t>
      </w:r>
    </w:p>
    <w:p w:rsidR="00325999" w:rsidRPr="008C67AB" w:rsidRDefault="00325999">
      <w:pPr>
        <w:pStyle w:val="a4"/>
        <w:shd w:val="clear" w:color="auto" w:fill="auto"/>
        <w:tabs>
          <w:tab w:val="left" w:pos="2151"/>
        </w:tabs>
        <w:ind w:left="20" w:firstLine="0"/>
        <w:jc w:val="left"/>
        <w:rPr>
          <w:sz w:val="28"/>
          <w:szCs w:val="28"/>
        </w:rPr>
      </w:pPr>
      <w:r w:rsidRPr="008C67AB">
        <w:rPr>
          <w:b/>
          <w:sz w:val="28"/>
          <w:szCs w:val="28"/>
        </w:rPr>
        <w:t xml:space="preserve">Вед. </w:t>
      </w:r>
      <w:r w:rsidRPr="008C67AB">
        <w:rPr>
          <w:sz w:val="28"/>
          <w:szCs w:val="28"/>
        </w:rPr>
        <w:t>У нас есть хорошие помощники, наши родители. Они нам и помогут</w:t>
      </w:r>
    </w:p>
    <w:p w:rsidR="00325999" w:rsidRPr="008C67AB" w:rsidRDefault="00325999">
      <w:pPr>
        <w:pStyle w:val="a4"/>
        <w:shd w:val="clear" w:color="auto" w:fill="auto"/>
        <w:tabs>
          <w:tab w:val="left" w:pos="2151"/>
        </w:tabs>
        <w:ind w:left="20" w:firstLine="0"/>
        <w:jc w:val="left"/>
        <w:rPr>
          <w:b/>
          <w:sz w:val="28"/>
          <w:szCs w:val="28"/>
        </w:rPr>
      </w:pPr>
    </w:p>
    <w:p w:rsidR="00325999" w:rsidRPr="008C67AB" w:rsidRDefault="00325999" w:rsidP="00325999">
      <w:pPr>
        <w:pStyle w:val="31"/>
        <w:shd w:val="clear" w:color="auto" w:fill="auto"/>
        <w:ind w:left="420"/>
        <w:rPr>
          <w:sz w:val="28"/>
          <w:szCs w:val="28"/>
        </w:rPr>
      </w:pPr>
      <w:r w:rsidRPr="008C67AB">
        <w:rPr>
          <w:rStyle w:val="32"/>
          <w:b/>
          <w:bCs/>
          <w:i/>
          <w:iCs/>
          <w:color w:val="000000"/>
          <w:sz w:val="28"/>
          <w:szCs w:val="28"/>
        </w:rPr>
        <w:t>Игра с папами «Составь слово»</w:t>
      </w:r>
    </w:p>
    <w:p w:rsidR="00325999" w:rsidRPr="008C67AB" w:rsidRDefault="001F5E09" w:rsidP="00325999">
      <w:pPr>
        <w:pStyle w:val="31"/>
        <w:shd w:val="clear" w:color="auto" w:fill="auto"/>
        <w:ind w:left="40"/>
        <w:rPr>
          <w:sz w:val="28"/>
          <w:szCs w:val="28"/>
        </w:rPr>
      </w:pPr>
      <w:r>
        <w:rPr>
          <w:rStyle w:val="3"/>
          <w:b/>
          <w:bCs/>
          <w:i/>
          <w:iCs/>
          <w:color w:val="000000"/>
          <w:sz w:val="28"/>
          <w:szCs w:val="28"/>
        </w:rPr>
        <w:t>На плечи папам вешаются буквы: Н</w:t>
      </w:r>
      <w:r w:rsidR="00325999" w:rsidRPr="008C67AB">
        <w:rPr>
          <w:rStyle w:val="3"/>
          <w:b/>
          <w:bCs/>
          <w:i/>
          <w:iCs/>
          <w:color w:val="000000"/>
          <w:sz w:val="28"/>
          <w:szCs w:val="28"/>
        </w:rPr>
        <w:t xml:space="preserve"> —</w:t>
      </w:r>
      <w:r>
        <w:rPr>
          <w:rStyle w:val="3"/>
          <w:b/>
          <w:bCs/>
          <w:i/>
          <w:iCs/>
          <w:color w:val="000000"/>
          <w:sz w:val="28"/>
          <w:szCs w:val="28"/>
        </w:rPr>
        <w:t xml:space="preserve"> </w:t>
      </w:r>
      <w:r w:rsidR="00325999" w:rsidRPr="008C67AB">
        <w:rPr>
          <w:rStyle w:val="3"/>
          <w:b/>
          <w:bCs/>
          <w:i/>
          <w:iCs/>
          <w:color w:val="000000"/>
          <w:sz w:val="28"/>
          <w:szCs w:val="28"/>
        </w:rPr>
        <w:t>Л;</w:t>
      </w:r>
      <w:r w:rsidR="00D11630">
        <w:rPr>
          <w:rStyle w:val="3"/>
          <w:b/>
          <w:bCs/>
          <w:i/>
          <w:iCs/>
          <w:color w:val="000000"/>
          <w:sz w:val="28"/>
          <w:szCs w:val="28"/>
        </w:rPr>
        <w:t xml:space="preserve"> </w:t>
      </w:r>
      <w:r w:rsidR="00325999" w:rsidRPr="008C67AB">
        <w:rPr>
          <w:rStyle w:val="3"/>
          <w:b/>
          <w:bCs/>
          <w:i/>
          <w:iCs/>
          <w:color w:val="000000"/>
          <w:sz w:val="28"/>
          <w:szCs w:val="28"/>
        </w:rPr>
        <w:t>А</w:t>
      </w:r>
      <w:r w:rsidR="00325999" w:rsidRPr="008C67AB">
        <w:rPr>
          <w:rStyle w:val="30"/>
          <w:b/>
          <w:bCs/>
          <w:i/>
          <w:iCs/>
          <w:color w:val="000000"/>
          <w:sz w:val="28"/>
          <w:szCs w:val="28"/>
        </w:rPr>
        <w:t xml:space="preserve"> — </w:t>
      </w:r>
      <w:r w:rsidR="00325999" w:rsidRPr="008C67AB">
        <w:rPr>
          <w:rStyle w:val="3"/>
          <w:b/>
          <w:bCs/>
          <w:i/>
          <w:iCs/>
          <w:color w:val="000000"/>
          <w:sz w:val="28"/>
          <w:szCs w:val="28"/>
        </w:rPr>
        <w:t>0;</w:t>
      </w:r>
      <w:r w:rsidR="00D11630">
        <w:rPr>
          <w:rStyle w:val="3"/>
          <w:b/>
          <w:bCs/>
          <w:i/>
          <w:iCs/>
          <w:color w:val="000000"/>
          <w:sz w:val="28"/>
          <w:szCs w:val="28"/>
        </w:rPr>
        <w:t xml:space="preserve"> </w:t>
      </w:r>
      <w:r w:rsidR="00325999" w:rsidRPr="008C67AB">
        <w:rPr>
          <w:rStyle w:val="3"/>
          <w:b/>
          <w:bCs/>
          <w:i/>
          <w:iCs/>
          <w:color w:val="000000"/>
          <w:sz w:val="28"/>
          <w:szCs w:val="28"/>
        </w:rPr>
        <w:t>Е—И;</w:t>
      </w:r>
      <w:r w:rsidR="00D11630">
        <w:rPr>
          <w:rStyle w:val="3"/>
          <w:b/>
          <w:bCs/>
          <w:i/>
          <w:iCs/>
          <w:color w:val="000000"/>
          <w:sz w:val="28"/>
          <w:szCs w:val="28"/>
        </w:rPr>
        <w:t xml:space="preserve"> </w:t>
      </w:r>
      <w:r w:rsidR="00325999" w:rsidRPr="008C67AB">
        <w:rPr>
          <w:rStyle w:val="3"/>
          <w:b/>
          <w:bCs/>
          <w:i/>
          <w:iCs/>
          <w:color w:val="000000"/>
          <w:sz w:val="28"/>
          <w:szCs w:val="28"/>
        </w:rPr>
        <w:t xml:space="preserve">Ш </w:t>
      </w:r>
      <w:proofErr w:type="gramStart"/>
      <w:r w:rsidR="00325999" w:rsidRPr="008C67AB">
        <w:rPr>
          <w:rStyle w:val="3"/>
          <w:b/>
          <w:bCs/>
          <w:i/>
          <w:iCs/>
          <w:color w:val="000000"/>
          <w:sz w:val="28"/>
          <w:szCs w:val="28"/>
        </w:rPr>
        <w:t>—П</w:t>
      </w:r>
      <w:proofErr w:type="gramEnd"/>
      <w:r w:rsidR="00325999" w:rsidRPr="008C67AB">
        <w:rPr>
          <w:rStyle w:val="3"/>
          <w:b/>
          <w:bCs/>
          <w:i/>
          <w:iCs/>
          <w:color w:val="000000"/>
          <w:sz w:val="28"/>
          <w:szCs w:val="28"/>
        </w:rPr>
        <w:t>.</w:t>
      </w:r>
    </w:p>
    <w:p w:rsidR="00325999" w:rsidRPr="008C67AB" w:rsidRDefault="00EA3C9D" w:rsidP="00325999">
      <w:pPr>
        <w:pStyle w:val="a4"/>
        <w:shd w:val="clear" w:color="auto" w:fill="auto"/>
        <w:ind w:left="40" w:right="360" w:firstLine="0"/>
        <w:jc w:val="left"/>
        <w:rPr>
          <w:sz w:val="28"/>
          <w:szCs w:val="28"/>
        </w:rPr>
      </w:pPr>
      <w:r w:rsidRPr="008C67AB">
        <w:rPr>
          <w:rStyle w:val="a5"/>
          <w:color w:val="000000"/>
          <w:sz w:val="28"/>
          <w:szCs w:val="28"/>
        </w:rPr>
        <w:t>Вовка</w:t>
      </w:r>
      <w:r w:rsidR="00325999" w:rsidRPr="008C67AB">
        <w:rPr>
          <w:rStyle w:val="a5"/>
          <w:color w:val="000000"/>
          <w:sz w:val="28"/>
          <w:szCs w:val="28"/>
        </w:rPr>
        <w:t xml:space="preserve">. </w:t>
      </w:r>
      <w:r w:rsidR="00325999" w:rsidRPr="008C67AB">
        <w:rPr>
          <w:rStyle w:val="a3"/>
          <w:color w:val="000000"/>
          <w:sz w:val="28"/>
          <w:szCs w:val="28"/>
        </w:rPr>
        <w:t>Вот вам буквы - одна на груди, а другая на спине. Я буду задавать вопросы, а вы свой ответ должны составить из этих букв.</w:t>
      </w:r>
    </w:p>
    <w:p w:rsidR="00325999" w:rsidRPr="008C67AB" w:rsidRDefault="00325999" w:rsidP="00325999">
      <w:pPr>
        <w:pStyle w:val="a4"/>
        <w:numPr>
          <w:ilvl w:val="0"/>
          <w:numId w:val="25"/>
        </w:numPr>
        <w:shd w:val="clear" w:color="auto" w:fill="auto"/>
        <w:tabs>
          <w:tab w:val="left" w:pos="761"/>
        </w:tabs>
        <w:ind w:left="420" w:firstLine="0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 xml:space="preserve">Маленькая лошадка. </w:t>
      </w:r>
      <w:r w:rsidRPr="008C67AB">
        <w:rPr>
          <w:rStyle w:val="21"/>
          <w:color w:val="000000"/>
          <w:sz w:val="28"/>
          <w:szCs w:val="28"/>
        </w:rPr>
        <w:t>(Пони).</w:t>
      </w:r>
    </w:p>
    <w:p w:rsidR="00325999" w:rsidRPr="008C67AB" w:rsidRDefault="00325999" w:rsidP="00325999">
      <w:pPr>
        <w:pStyle w:val="a4"/>
        <w:numPr>
          <w:ilvl w:val="0"/>
          <w:numId w:val="25"/>
        </w:numPr>
        <w:shd w:val="clear" w:color="auto" w:fill="auto"/>
        <w:tabs>
          <w:tab w:val="left" w:pos="770"/>
        </w:tabs>
        <w:ind w:left="420" w:firstLine="0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 xml:space="preserve">Его не утаишь в мешке. </w:t>
      </w:r>
      <w:r w:rsidRPr="008C67AB">
        <w:rPr>
          <w:rStyle w:val="21"/>
          <w:color w:val="000000"/>
          <w:sz w:val="28"/>
          <w:szCs w:val="28"/>
        </w:rPr>
        <w:t>(Шило).</w:t>
      </w:r>
    </w:p>
    <w:p w:rsidR="00325999" w:rsidRPr="008C67AB" w:rsidRDefault="00325999" w:rsidP="00325999">
      <w:pPr>
        <w:pStyle w:val="a4"/>
        <w:numPr>
          <w:ilvl w:val="0"/>
          <w:numId w:val="25"/>
        </w:numPr>
        <w:shd w:val="clear" w:color="auto" w:fill="auto"/>
        <w:tabs>
          <w:tab w:val="left" w:pos="766"/>
        </w:tabs>
        <w:ind w:left="420" w:firstLine="0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 xml:space="preserve">Бывает рыбой, бывает инструментом. </w:t>
      </w:r>
      <w:r w:rsidRPr="008C67AB">
        <w:rPr>
          <w:rStyle w:val="21"/>
          <w:color w:val="000000"/>
          <w:sz w:val="28"/>
          <w:szCs w:val="28"/>
        </w:rPr>
        <w:t>(Пила).</w:t>
      </w:r>
    </w:p>
    <w:p w:rsidR="00325999" w:rsidRPr="008C67AB" w:rsidRDefault="00325999" w:rsidP="00325999">
      <w:pPr>
        <w:pStyle w:val="a4"/>
        <w:numPr>
          <w:ilvl w:val="0"/>
          <w:numId w:val="25"/>
        </w:numPr>
        <w:shd w:val="clear" w:color="auto" w:fill="auto"/>
        <w:tabs>
          <w:tab w:val="left" w:pos="775"/>
        </w:tabs>
        <w:ind w:left="420" w:firstLine="0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 xml:space="preserve">Цветок дерева, с которым заваривают чай. </w:t>
      </w:r>
      <w:r w:rsidRPr="008C67AB">
        <w:rPr>
          <w:rStyle w:val="21"/>
          <w:color w:val="000000"/>
          <w:sz w:val="28"/>
          <w:szCs w:val="28"/>
        </w:rPr>
        <w:t>(Липа).</w:t>
      </w:r>
    </w:p>
    <w:p w:rsidR="00325999" w:rsidRPr="008C67AB" w:rsidRDefault="00325999" w:rsidP="00325999">
      <w:pPr>
        <w:pStyle w:val="a4"/>
        <w:numPr>
          <w:ilvl w:val="0"/>
          <w:numId w:val="25"/>
        </w:numPr>
        <w:shd w:val="clear" w:color="auto" w:fill="auto"/>
        <w:tabs>
          <w:tab w:val="left" w:pos="761"/>
        </w:tabs>
        <w:ind w:left="420" w:firstLine="0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 xml:space="preserve">Бывает </w:t>
      </w:r>
      <w:proofErr w:type="gramStart"/>
      <w:r w:rsidRPr="008C67AB">
        <w:rPr>
          <w:rStyle w:val="a3"/>
          <w:color w:val="000000"/>
          <w:sz w:val="28"/>
          <w:szCs w:val="28"/>
        </w:rPr>
        <w:t>пшеничное</w:t>
      </w:r>
      <w:proofErr w:type="gramEnd"/>
      <w:r w:rsidRPr="008C67AB">
        <w:rPr>
          <w:rStyle w:val="a3"/>
          <w:color w:val="000000"/>
          <w:sz w:val="28"/>
          <w:szCs w:val="28"/>
        </w:rPr>
        <w:t xml:space="preserve">, а бывает футбольное. </w:t>
      </w:r>
      <w:r w:rsidRPr="008C67AB">
        <w:rPr>
          <w:rStyle w:val="21"/>
          <w:color w:val="000000"/>
          <w:sz w:val="28"/>
          <w:szCs w:val="28"/>
        </w:rPr>
        <w:t>(Поле).</w:t>
      </w:r>
    </w:p>
    <w:p w:rsidR="00325999" w:rsidRPr="008C67AB" w:rsidRDefault="00325999" w:rsidP="00325999">
      <w:pPr>
        <w:pStyle w:val="a4"/>
        <w:numPr>
          <w:ilvl w:val="0"/>
          <w:numId w:val="25"/>
        </w:numPr>
        <w:shd w:val="clear" w:color="auto" w:fill="auto"/>
        <w:tabs>
          <w:tab w:val="left" w:pos="775"/>
        </w:tabs>
        <w:ind w:left="420" w:firstLine="0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 xml:space="preserve">Обувь для колеса. </w:t>
      </w:r>
      <w:r w:rsidRPr="008C67AB">
        <w:rPr>
          <w:rStyle w:val="21"/>
          <w:color w:val="000000"/>
          <w:sz w:val="28"/>
          <w:szCs w:val="28"/>
        </w:rPr>
        <w:t>(Шина).</w:t>
      </w:r>
    </w:p>
    <w:p w:rsidR="00325999" w:rsidRPr="008C67AB" w:rsidRDefault="00325999" w:rsidP="00325999">
      <w:pPr>
        <w:pStyle w:val="a4"/>
        <w:numPr>
          <w:ilvl w:val="0"/>
          <w:numId w:val="25"/>
        </w:numPr>
        <w:shd w:val="clear" w:color="auto" w:fill="auto"/>
        <w:tabs>
          <w:tab w:val="left" w:pos="746"/>
        </w:tabs>
        <w:spacing w:after="300"/>
        <w:ind w:left="420" w:firstLine="0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 xml:space="preserve">Бывает </w:t>
      </w:r>
      <w:proofErr w:type="gramStart"/>
      <w:r w:rsidRPr="008C67AB">
        <w:rPr>
          <w:rStyle w:val="a3"/>
          <w:color w:val="000000"/>
          <w:sz w:val="28"/>
          <w:szCs w:val="28"/>
        </w:rPr>
        <w:t>морская</w:t>
      </w:r>
      <w:proofErr w:type="gramEnd"/>
      <w:r w:rsidRPr="008C67AB">
        <w:rPr>
          <w:rStyle w:val="a3"/>
          <w:color w:val="000000"/>
          <w:sz w:val="28"/>
          <w:szCs w:val="28"/>
        </w:rPr>
        <w:t xml:space="preserve">, бывает для бритья. </w:t>
      </w:r>
      <w:r w:rsidRPr="008C67AB">
        <w:rPr>
          <w:rStyle w:val="21"/>
          <w:color w:val="000000"/>
          <w:sz w:val="28"/>
          <w:szCs w:val="28"/>
        </w:rPr>
        <w:t>(Пена).</w:t>
      </w:r>
    </w:p>
    <w:p w:rsidR="00EA3C9D" w:rsidRPr="008C67AB" w:rsidRDefault="00EA3C9D" w:rsidP="00EA3C9D">
      <w:pPr>
        <w:pStyle w:val="a4"/>
        <w:shd w:val="clear" w:color="auto" w:fill="auto"/>
        <w:spacing w:after="304"/>
        <w:ind w:left="40" w:right="940" w:firstLine="0"/>
        <w:jc w:val="both"/>
        <w:rPr>
          <w:sz w:val="28"/>
          <w:szCs w:val="28"/>
        </w:rPr>
      </w:pPr>
      <w:r w:rsidRPr="008C67AB">
        <w:rPr>
          <w:b/>
          <w:sz w:val="28"/>
          <w:szCs w:val="28"/>
        </w:rPr>
        <w:t>Вовка.</w:t>
      </w:r>
      <w:r w:rsidRPr="008C67AB">
        <w:rPr>
          <w:color w:val="000000"/>
          <w:sz w:val="28"/>
          <w:szCs w:val="28"/>
        </w:rPr>
        <w:t xml:space="preserve"> </w:t>
      </w:r>
      <w:r w:rsidRPr="008C67AB">
        <w:rPr>
          <w:rStyle w:val="a3"/>
          <w:color w:val="000000"/>
          <w:sz w:val="28"/>
          <w:szCs w:val="28"/>
        </w:rPr>
        <w:t>Спасибо. Какие эрудированные папы! С такими папами вам, ребята, нестрашны никакие трудности по русскому языку в школе! Вы можете смело обращаться к ним за помощью.</w:t>
      </w:r>
    </w:p>
    <w:p w:rsidR="00325999" w:rsidRPr="008C67AB" w:rsidRDefault="00EA3C9D">
      <w:pPr>
        <w:pStyle w:val="a4"/>
        <w:shd w:val="clear" w:color="auto" w:fill="auto"/>
        <w:tabs>
          <w:tab w:val="left" w:pos="2151"/>
        </w:tabs>
        <w:ind w:left="20" w:firstLine="0"/>
        <w:jc w:val="left"/>
        <w:rPr>
          <w:i/>
          <w:sz w:val="28"/>
          <w:szCs w:val="28"/>
        </w:rPr>
      </w:pPr>
      <w:r w:rsidRPr="008C67AB">
        <w:rPr>
          <w:sz w:val="28"/>
          <w:szCs w:val="28"/>
        </w:rPr>
        <w:t xml:space="preserve">Спасибо, ребята, я обязательно пойду осенью в школу. Обещаю не лениться. </w:t>
      </w:r>
      <w:proofErr w:type="gramStart"/>
      <w:r w:rsidRPr="008C67AB">
        <w:rPr>
          <w:sz w:val="28"/>
          <w:szCs w:val="28"/>
        </w:rPr>
        <w:t>Буду хорошо учится</w:t>
      </w:r>
      <w:proofErr w:type="gramEnd"/>
      <w:r w:rsidRPr="008C67AB">
        <w:rPr>
          <w:b/>
          <w:sz w:val="28"/>
          <w:szCs w:val="28"/>
        </w:rPr>
        <w:t xml:space="preserve">. </w:t>
      </w:r>
      <w:r w:rsidRPr="008C67AB">
        <w:rPr>
          <w:i/>
          <w:sz w:val="28"/>
          <w:szCs w:val="28"/>
        </w:rPr>
        <w:t>(Вовка прощается и уходит)</w:t>
      </w:r>
    </w:p>
    <w:p w:rsidR="00EA3C9D" w:rsidRDefault="00EA3C9D" w:rsidP="00EA3C9D">
      <w:pPr>
        <w:pStyle w:val="a4"/>
        <w:shd w:val="clear" w:color="auto" w:fill="auto"/>
        <w:spacing w:line="326" w:lineRule="exact"/>
        <w:ind w:left="20" w:right="360" w:firstLine="0"/>
        <w:jc w:val="left"/>
        <w:rPr>
          <w:rStyle w:val="a3"/>
          <w:color w:val="000000"/>
          <w:sz w:val="28"/>
          <w:szCs w:val="28"/>
        </w:rPr>
      </w:pPr>
      <w:r w:rsidRPr="008C67AB">
        <w:rPr>
          <w:rStyle w:val="a3"/>
          <w:b/>
          <w:color w:val="000000"/>
          <w:sz w:val="28"/>
          <w:szCs w:val="28"/>
        </w:rPr>
        <w:t>Вед.</w:t>
      </w:r>
      <w:r w:rsidRPr="008C67AB">
        <w:rPr>
          <w:rStyle w:val="a3"/>
          <w:color w:val="000000"/>
          <w:sz w:val="28"/>
          <w:szCs w:val="28"/>
        </w:rPr>
        <w:t xml:space="preserve"> Дорогие ребята, наше путешествие подходит к концу, а волшебная страна знаний под названием «школа» уже открыла для вас свои двери.</w:t>
      </w:r>
    </w:p>
    <w:p w:rsidR="001F5E09" w:rsidRPr="001F5E09" w:rsidRDefault="001F5E09" w:rsidP="00EA3C9D">
      <w:pPr>
        <w:pStyle w:val="a4"/>
        <w:shd w:val="clear" w:color="auto" w:fill="auto"/>
        <w:spacing w:line="326" w:lineRule="exact"/>
        <w:ind w:left="20" w:right="360" w:firstLine="0"/>
        <w:jc w:val="left"/>
        <w:rPr>
          <w:sz w:val="28"/>
          <w:szCs w:val="28"/>
        </w:rPr>
      </w:pPr>
      <w:r w:rsidRPr="001F5E09">
        <w:rPr>
          <w:rStyle w:val="a3"/>
          <w:color w:val="000000"/>
          <w:sz w:val="28"/>
          <w:szCs w:val="28"/>
        </w:rPr>
        <w:t>Ребята, давайте снова станем в полукруг.</w:t>
      </w:r>
    </w:p>
    <w:p w:rsidR="00EA3C9D" w:rsidRPr="001F5E09" w:rsidRDefault="00EA3C9D" w:rsidP="00EA3C9D">
      <w:pPr>
        <w:pStyle w:val="a4"/>
        <w:shd w:val="clear" w:color="auto" w:fill="auto"/>
        <w:spacing w:after="345" w:line="326" w:lineRule="exact"/>
        <w:ind w:left="20" w:right="360" w:firstLine="0"/>
        <w:jc w:val="left"/>
        <w:rPr>
          <w:i/>
          <w:sz w:val="28"/>
          <w:szCs w:val="28"/>
        </w:rPr>
      </w:pPr>
      <w:r w:rsidRPr="001F5E09">
        <w:rPr>
          <w:rStyle w:val="a3"/>
          <w:i/>
          <w:color w:val="000000"/>
          <w:sz w:val="28"/>
          <w:szCs w:val="28"/>
        </w:rPr>
        <w:t>Звучит нежная прощальная мелодия, Дети выстраиваются полукругом у центральной стены.</w:t>
      </w:r>
    </w:p>
    <w:p w:rsidR="00EA3C9D" w:rsidRPr="008C67AB" w:rsidRDefault="00EA3C9D" w:rsidP="00EA3C9D">
      <w:pPr>
        <w:pStyle w:val="a4"/>
        <w:shd w:val="clear" w:color="auto" w:fill="auto"/>
        <w:spacing w:line="270" w:lineRule="exact"/>
        <w:ind w:left="20" w:firstLine="0"/>
        <w:jc w:val="left"/>
        <w:rPr>
          <w:sz w:val="28"/>
          <w:szCs w:val="28"/>
        </w:rPr>
      </w:pPr>
      <w:r w:rsidRPr="008C67AB">
        <w:rPr>
          <w:rStyle w:val="a3"/>
          <w:b/>
          <w:color w:val="000000"/>
          <w:sz w:val="28"/>
          <w:szCs w:val="28"/>
        </w:rPr>
        <w:t>Вед.</w:t>
      </w:r>
      <w:r w:rsidRPr="008C67AB">
        <w:rPr>
          <w:rStyle w:val="a3"/>
          <w:color w:val="000000"/>
          <w:sz w:val="28"/>
          <w:szCs w:val="28"/>
        </w:rPr>
        <w:t xml:space="preserve"> Скоро группа наша опустеет,</w:t>
      </w:r>
    </w:p>
    <w:p w:rsidR="00EA3C9D" w:rsidRPr="008C67AB" w:rsidRDefault="00EA3C9D" w:rsidP="00EA3C9D">
      <w:pPr>
        <w:pStyle w:val="a4"/>
        <w:shd w:val="clear" w:color="auto" w:fill="auto"/>
        <w:ind w:left="740" w:firstLine="0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Стихнут все прощальные слова.</w:t>
      </w:r>
    </w:p>
    <w:p w:rsidR="00EA3C9D" w:rsidRPr="008C67AB" w:rsidRDefault="00EA3C9D" w:rsidP="00EA3C9D">
      <w:pPr>
        <w:pStyle w:val="a4"/>
        <w:shd w:val="clear" w:color="auto" w:fill="auto"/>
        <w:ind w:left="740" w:right="1720" w:firstLine="0"/>
        <w:jc w:val="left"/>
        <w:rPr>
          <w:rStyle w:val="a3"/>
          <w:color w:val="000000"/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 xml:space="preserve">Золотой, шуршащей каруселью </w:t>
      </w:r>
    </w:p>
    <w:p w:rsidR="00EA3C9D" w:rsidRPr="008C67AB" w:rsidRDefault="00EA3C9D" w:rsidP="00EA3C9D">
      <w:pPr>
        <w:pStyle w:val="a4"/>
        <w:shd w:val="clear" w:color="auto" w:fill="auto"/>
        <w:ind w:left="740" w:right="1720" w:firstLine="0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Осени закружится листва.</w:t>
      </w:r>
    </w:p>
    <w:p w:rsidR="00EA3C9D" w:rsidRPr="008C67AB" w:rsidRDefault="00EA3C9D" w:rsidP="00EA3C9D">
      <w:pPr>
        <w:pStyle w:val="a4"/>
        <w:shd w:val="clear" w:color="auto" w:fill="auto"/>
        <w:ind w:left="20" w:right="260" w:firstLine="0"/>
        <w:jc w:val="left"/>
        <w:rPr>
          <w:rStyle w:val="a3"/>
          <w:color w:val="000000"/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 xml:space="preserve">В дальний путь, за знанием, наукой </w:t>
      </w:r>
    </w:p>
    <w:p w:rsidR="00EA3C9D" w:rsidRPr="008C67AB" w:rsidRDefault="00EA3C9D" w:rsidP="00EA3C9D">
      <w:pPr>
        <w:pStyle w:val="a4"/>
        <w:shd w:val="clear" w:color="auto" w:fill="auto"/>
        <w:ind w:left="20" w:right="260" w:firstLine="0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lastRenderedPageBreak/>
        <w:t>Вы отправитесь в осенний час,</w:t>
      </w:r>
    </w:p>
    <w:p w:rsidR="00EA3C9D" w:rsidRPr="008C67AB" w:rsidRDefault="00EA3C9D" w:rsidP="00EA3C9D">
      <w:pPr>
        <w:pStyle w:val="a4"/>
        <w:shd w:val="clear" w:color="auto" w:fill="auto"/>
        <w:ind w:left="20" w:firstLine="0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Но хочу, чтоб знали вы, ребята:</w:t>
      </w:r>
    </w:p>
    <w:p w:rsidR="00EA3C9D" w:rsidRPr="008C67AB" w:rsidRDefault="00EA3C9D" w:rsidP="00EA3C9D">
      <w:pPr>
        <w:pStyle w:val="a4"/>
        <w:shd w:val="clear" w:color="auto" w:fill="auto"/>
        <w:spacing w:after="300"/>
        <w:ind w:left="20" w:firstLine="0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Здесь, в саду, мы рады видеть вас!</w:t>
      </w:r>
    </w:p>
    <w:p w:rsidR="00EA3C9D" w:rsidRPr="008C67AB" w:rsidRDefault="001F5E09" w:rsidP="001F5E09">
      <w:pPr>
        <w:pStyle w:val="a4"/>
        <w:shd w:val="clear" w:color="auto" w:fill="auto"/>
        <w:tabs>
          <w:tab w:val="left" w:pos="375"/>
        </w:tabs>
        <w:ind w:left="20" w:firstLine="0"/>
        <w:jc w:val="left"/>
        <w:rPr>
          <w:sz w:val="28"/>
          <w:szCs w:val="28"/>
        </w:rPr>
      </w:pPr>
      <w:r>
        <w:rPr>
          <w:rStyle w:val="a3"/>
          <w:b/>
          <w:color w:val="000000"/>
          <w:sz w:val="28"/>
          <w:szCs w:val="28"/>
        </w:rPr>
        <w:t>1</w:t>
      </w:r>
      <w:r w:rsidR="00EA3C9D" w:rsidRPr="008C67AB">
        <w:rPr>
          <w:rStyle w:val="a3"/>
          <w:b/>
          <w:color w:val="000000"/>
          <w:sz w:val="28"/>
          <w:szCs w:val="28"/>
        </w:rPr>
        <w:t>ре</w:t>
      </w:r>
      <w:r w:rsidR="00EA3C9D" w:rsidRPr="008C67AB">
        <w:rPr>
          <w:rStyle w:val="a3"/>
          <w:color w:val="000000"/>
          <w:sz w:val="28"/>
          <w:szCs w:val="28"/>
        </w:rPr>
        <w:t>б. Ну, вот и все! Прощай наш детский сад.</w:t>
      </w:r>
    </w:p>
    <w:p w:rsidR="00EA3C9D" w:rsidRPr="008C67AB" w:rsidRDefault="00EA3C9D" w:rsidP="00EA3C9D">
      <w:pPr>
        <w:pStyle w:val="a4"/>
        <w:shd w:val="clear" w:color="auto" w:fill="auto"/>
        <w:ind w:left="1460" w:right="1420" w:firstLine="0"/>
        <w:jc w:val="left"/>
        <w:rPr>
          <w:rStyle w:val="a3"/>
          <w:color w:val="000000"/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 xml:space="preserve">С тобой уходит детство понемногу. </w:t>
      </w:r>
    </w:p>
    <w:p w:rsidR="00EA3C9D" w:rsidRPr="008C67AB" w:rsidRDefault="00EA3C9D" w:rsidP="00EA3C9D">
      <w:pPr>
        <w:pStyle w:val="a4"/>
        <w:shd w:val="clear" w:color="auto" w:fill="auto"/>
        <w:ind w:left="1460" w:right="1420" w:firstLine="0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Воспоминанья детства сберегу,</w:t>
      </w:r>
    </w:p>
    <w:p w:rsidR="00EA3C9D" w:rsidRPr="008C67AB" w:rsidRDefault="00EA3C9D" w:rsidP="00EA3C9D">
      <w:pPr>
        <w:pStyle w:val="a4"/>
        <w:shd w:val="clear" w:color="auto" w:fill="auto"/>
        <w:spacing w:after="300"/>
        <w:ind w:left="1460" w:firstLine="0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Частичку их возьму с собой в дорогу!</w:t>
      </w:r>
    </w:p>
    <w:p w:rsidR="00EA3C9D" w:rsidRPr="008C67AB" w:rsidRDefault="001F5E09" w:rsidP="001F5E09">
      <w:pPr>
        <w:pStyle w:val="a4"/>
        <w:shd w:val="clear" w:color="auto" w:fill="auto"/>
        <w:tabs>
          <w:tab w:val="left" w:pos="370"/>
        </w:tabs>
        <w:ind w:left="20" w:firstLine="0"/>
        <w:jc w:val="left"/>
        <w:rPr>
          <w:sz w:val="28"/>
          <w:szCs w:val="28"/>
        </w:rPr>
      </w:pPr>
      <w:r>
        <w:rPr>
          <w:rStyle w:val="a3"/>
          <w:b/>
          <w:color w:val="000000"/>
          <w:sz w:val="28"/>
          <w:szCs w:val="28"/>
        </w:rPr>
        <w:t>2</w:t>
      </w:r>
      <w:r w:rsidR="00EA3C9D" w:rsidRPr="008C67AB">
        <w:rPr>
          <w:rStyle w:val="a3"/>
          <w:b/>
          <w:color w:val="000000"/>
          <w:sz w:val="28"/>
          <w:szCs w:val="28"/>
        </w:rPr>
        <w:t>реб.</w:t>
      </w:r>
      <w:r w:rsidR="00EA3C9D" w:rsidRPr="008C67AB">
        <w:rPr>
          <w:rStyle w:val="a3"/>
          <w:color w:val="000000"/>
          <w:sz w:val="28"/>
          <w:szCs w:val="28"/>
        </w:rPr>
        <w:t xml:space="preserve"> Проходит все, но нам немного жаль,</w:t>
      </w:r>
    </w:p>
    <w:p w:rsidR="00EA3C9D" w:rsidRPr="008C67AB" w:rsidRDefault="00EA3C9D" w:rsidP="00EA3C9D">
      <w:pPr>
        <w:pStyle w:val="a4"/>
        <w:shd w:val="clear" w:color="auto" w:fill="auto"/>
        <w:ind w:left="1460" w:firstLine="0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Что детства закрывается страница,</w:t>
      </w:r>
    </w:p>
    <w:p w:rsidR="00972159" w:rsidRPr="008C67AB" w:rsidRDefault="00EA3C9D" w:rsidP="00EA3C9D">
      <w:pPr>
        <w:pStyle w:val="a4"/>
        <w:shd w:val="clear" w:color="auto" w:fill="auto"/>
        <w:spacing w:after="304"/>
        <w:ind w:left="1460" w:right="1420" w:firstLine="0"/>
        <w:jc w:val="left"/>
        <w:rPr>
          <w:rStyle w:val="a3"/>
          <w:color w:val="000000"/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 xml:space="preserve">Все впереди, но только детский сад </w:t>
      </w:r>
    </w:p>
    <w:p w:rsidR="00EA3C9D" w:rsidRPr="008C67AB" w:rsidRDefault="00EA3C9D" w:rsidP="00EA3C9D">
      <w:pPr>
        <w:pStyle w:val="a4"/>
        <w:shd w:val="clear" w:color="auto" w:fill="auto"/>
        <w:spacing w:after="304"/>
        <w:ind w:left="1460" w:right="1420" w:firstLine="0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Нам никогда уже не возвратиться.</w:t>
      </w:r>
    </w:p>
    <w:p w:rsidR="00EA3C9D" w:rsidRPr="008C67AB" w:rsidRDefault="001F5E09" w:rsidP="001F5E09">
      <w:pPr>
        <w:pStyle w:val="a4"/>
        <w:shd w:val="clear" w:color="auto" w:fill="auto"/>
        <w:tabs>
          <w:tab w:val="left" w:pos="375"/>
        </w:tabs>
        <w:spacing w:line="326" w:lineRule="exact"/>
        <w:ind w:left="20" w:firstLine="0"/>
        <w:jc w:val="left"/>
        <w:rPr>
          <w:sz w:val="28"/>
          <w:szCs w:val="28"/>
        </w:rPr>
      </w:pPr>
      <w:r>
        <w:rPr>
          <w:rStyle w:val="a3"/>
          <w:b/>
          <w:color w:val="000000"/>
          <w:sz w:val="28"/>
          <w:szCs w:val="28"/>
        </w:rPr>
        <w:t>3</w:t>
      </w:r>
      <w:r w:rsidR="00EA3C9D" w:rsidRPr="008C67AB">
        <w:rPr>
          <w:rStyle w:val="a3"/>
          <w:b/>
          <w:color w:val="000000"/>
          <w:sz w:val="28"/>
          <w:szCs w:val="28"/>
        </w:rPr>
        <w:t>реб.</w:t>
      </w:r>
      <w:r w:rsidR="00EA3C9D" w:rsidRPr="008C67AB">
        <w:rPr>
          <w:rStyle w:val="a3"/>
          <w:color w:val="000000"/>
          <w:sz w:val="28"/>
          <w:szCs w:val="28"/>
        </w:rPr>
        <w:t xml:space="preserve"> </w:t>
      </w:r>
      <w:r w:rsidR="00F721E5">
        <w:rPr>
          <w:rStyle w:val="a3"/>
          <w:color w:val="000000"/>
          <w:sz w:val="28"/>
          <w:szCs w:val="28"/>
        </w:rPr>
        <w:t xml:space="preserve">          </w:t>
      </w:r>
      <w:r w:rsidR="00EA3C9D" w:rsidRPr="008C67AB">
        <w:rPr>
          <w:rStyle w:val="a3"/>
          <w:color w:val="000000"/>
          <w:sz w:val="28"/>
          <w:szCs w:val="28"/>
        </w:rPr>
        <w:t>Спасибо всем, кто нас учил,</w:t>
      </w:r>
    </w:p>
    <w:p w:rsidR="00EA3C9D" w:rsidRPr="008C67AB" w:rsidRDefault="00EA3C9D" w:rsidP="00EA3C9D">
      <w:pPr>
        <w:pStyle w:val="a4"/>
        <w:shd w:val="clear" w:color="auto" w:fill="auto"/>
        <w:spacing w:line="326" w:lineRule="exact"/>
        <w:ind w:left="1460" w:firstLine="0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Кто нас кормил и кто лечил,</w:t>
      </w:r>
    </w:p>
    <w:p w:rsidR="00EA3C9D" w:rsidRPr="008C67AB" w:rsidRDefault="00EA3C9D" w:rsidP="00EA3C9D">
      <w:pPr>
        <w:pStyle w:val="a4"/>
        <w:shd w:val="clear" w:color="auto" w:fill="auto"/>
        <w:spacing w:line="326" w:lineRule="exact"/>
        <w:ind w:left="1460" w:firstLine="0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И тем, кто нас любил.</w:t>
      </w:r>
    </w:p>
    <w:p w:rsidR="00EA3C9D" w:rsidRPr="008C67AB" w:rsidRDefault="00EA3C9D" w:rsidP="00EA3C9D">
      <w:pPr>
        <w:pStyle w:val="a4"/>
        <w:shd w:val="clear" w:color="auto" w:fill="auto"/>
        <w:spacing w:after="300" w:line="326" w:lineRule="exact"/>
        <w:ind w:left="20" w:firstLine="0"/>
        <w:jc w:val="left"/>
        <w:rPr>
          <w:sz w:val="28"/>
          <w:szCs w:val="28"/>
        </w:rPr>
      </w:pPr>
      <w:r w:rsidRPr="008C67AB">
        <w:rPr>
          <w:rStyle w:val="a3"/>
          <w:b/>
          <w:color w:val="000000"/>
          <w:sz w:val="28"/>
          <w:szCs w:val="28"/>
        </w:rPr>
        <w:t>Все дети.</w:t>
      </w:r>
      <w:r w:rsidRPr="008C67AB">
        <w:rPr>
          <w:rStyle w:val="a3"/>
          <w:color w:val="000000"/>
          <w:sz w:val="28"/>
          <w:szCs w:val="28"/>
        </w:rPr>
        <w:t xml:space="preserve"> Поклон вам и спасибо!</w:t>
      </w:r>
    </w:p>
    <w:p w:rsidR="00EA3C9D" w:rsidRPr="008C67AB" w:rsidRDefault="001F5E09" w:rsidP="001F5E09">
      <w:pPr>
        <w:pStyle w:val="a4"/>
        <w:shd w:val="clear" w:color="auto" w:fill="auto"/>
        <w:tabs>
          <w:tab w:val="left" w:pos="375"/>
        </w:tabs>
        <w:spacing w:line="326" w:lineRule="exact"/>
        <w:ind w:left="20" w:firstLine="0"/>
        <w:jc w:val="left"/>
        <w:rPr>
          <w:sz w:val="28"/>
          <w:szCs w:val="28"/>
        </w:rPr>
      </w:pPr>
      <w:r>
        <w:rPr>
          <w:rStyle w:val="a3"/>
          <w:b/>
          <w:color w:val="000000"/>
          <w:sz w:val="28"/>
          <w:szCs w:val="28"/>
        </w:rPr>
        <w:t>4</w:t>
      </w:r>
      <w:r w:rsidR="00EA3C9D" w:rsidRPr="008C67AB">
        <w:rPr>
          <w:rStyle w:val="a3"/>
          <w:b/>
          <w:color w:val="000000"/>
          <w:sz w:val="28"/>
          <w:szCs w:val="28"/>
        </w:rPr>
        <w:t>реб</w:t>
      </w:r>
      <w:r w:rsidR="00EA3C9D" w:rsidRPr="008C67AB">
        <w:rPr>
          <w:rStyle w:val="a3"/>
          <w:color w:val="000000"/>
          <w:sz w:val="28"/>
          <w:szCs w:val="28"/>
        </w:rPr>
        <w:t xml:space="preserve">. </w:t>
      </w:r>
      <w:r w:rsidR="00972159" w:rsidRPr="008C67AB">
        <w:rPr>
          <w:rStyle w:val="a3"/>
          <w:color w:val="000000"/>
          <w:sz w:val="28"/>
          <w:szCs w:val="28"/>
        </w:rPr>
        <w:t xml:space="preserve">    </w:t>
      </w:r>
      <w:r w:rsidR="00EA3C9D" w:rsidRPr="008C67AB">
        <w:rPr>
          <w:rStyle w:val="a3"/>
          <w:color w:val="000000"/>
          <w:sz w:val="28"/>
          <w:szCs w:val="28"/>
        </w:rPr>
        <w:t>Детский сад наш до свиданья!</w:t>
      </w:r>
    </w:p>
    <w:p w:rsidR="00EA3C9D" w:rsidRPr="008C67AB" w:rsidRDefault="00EA3C9D" w:rsidP="00EA3C9D">
      <w:pPr>
        <w:pStyle w:val="a4"/>
        <w:shd w:val="clear" w:color="auto" w:fill="auto"/>
        <w:spacing w:line="326" w:lineRule="exact"/>
        <w:ind w:left="1460" w:firstLine="0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Наш родной, любимый дом!</w:t>
      </w:r>
    </w:p>
    <w:p w:rsidR="00EA3C9D" w:rsidRPr="008C67AB" w:rsidRDefault="00EA3C9D" w:rsidP="00EA3C9D">
      <w:pPr>
        <w:pStyle w:val="a4"/>
        <w:shd w:val="clear" w:color="auto" w:fill="auto"/>
        <w:spacing w:line="326" w:lineRule="exact"/>
        <w:ind w:left="1460" w:firstLine="0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Мы не плачем на прощанье,</w:t>
      </w:r>
    </w:p>
    <w:p w:rsidR="00EA3C9D" w:rsidRPr="008C67AB" w:rsidRDefault="00EA3C9D" w:rsidP="00EA3C9D">
      <w:pPr>
        <w:pStyle w:val="a4"/>
        <w:shd w:val="clear" w:color="auto" w:fill="auto"/>
        <w:spacing w:after="345" w:line="326" w:lineRule="exact"/>
        <w:ind w:left="1460" w:firstLine="0"/>
        <w:jc w:val="left"/>
        <w:rPr>
          <w:sz w:val="28"/>
          <w:szCs w:val="28"/>
        </w:rPr>
      </w:pPr>
      <w:r w:rsidRPr="008C67AB">
        <w:rPr>
          <w:rStyle w:val="a3"/>
          <w:color w:val="000000"/>
          <w:sz w:val="28"/>
          <w:szCs w:val="28"/>
        </w:rPr>
        <w:t>Мы вам песенку споем!</w:t>
      </w:r>
    </w:p>
    <w:p w:rsidR="00EA3C9D" w:rsidRPr="001F5E09" w:rsidRDefault="00EA3C9D" w:rsidP="001F5E09">
      <w:pPr>
        <w:pStyle w:val="a4"/>
        <w:shd w:val="clear" w:color="auto" w:fill="auto"/>
        <w:spacing w:after="302" w:line="270" w:lineRule="exact"/>
        <w:ind w:left="20" w:firstLine="688"/>
        <w:jc w:val="left"/>
        <w:rPr>
          <w:b/>
          <w:sz w:val="28"/>
          <w:szCs w:val="28"/>
        </w:rPr>
      </w:pPr>
      <w:r w:rsidRPr="001F5E09">
        <w:rPr>
          <w:rStyle w:val="a3"/>
          <w:b/>
          <w:color w:val="000000"/>
          <w:sz w:val="28"/>
          <w:szCs w:val="28"/>
        </w:rPr>
        <w:t xml:space="preserve">Песня «До свиданья, детский сад» </w:t>
      </w:r>
    </w:p>
    <w:p w:rsidR="00EA3C9D" w:rsidRPr="008C67AB" w:rsidRDefault="00EA3C9D" w:rsidP="00EA3C9D">
      <w:pPr>
        <w:pStyle w:val="a4"/>
        <w:shd w:val="clear" w:color="auto" w:fill="auto"/>
        <w:spacing w:line="326" w:lineRule="exact"/>
        <w:ind w:left="20" w:firstLine="0"/>
        <w:jc w:val="left"/>
        <w:rPr>
          <w:rStyle w:val="a3"/>
          <w:color w:val="000000"/>
          <w:sz w:val="28"/>
          <w:szCs w:val="28"/>
        </w:rPr>
      </w:pPr>
      <w:r w:rsidRPr="001F5E09">
        <w:rPr>
          <w:rStyle w:val="a3"/>
          <w:b/>
          <w:color w:val="000000"/>
          <w:sz w:val="28"/>
          <w:szCs w:val="28"/>
        </w:rPr>
        <w:t>Вед.</w:t>
      </w:r>
      <w:r w:rsidRPr="008C67AB">
        <w:rPr>
          <w:rStyle w:val="a3"/>
          <w:color w:val="000000"/>
          <w:sz w:val="28"/>
          <w:szCs w:val="28"/>
        </w:rPr>
        <w:t xml:space="preserve"> А сейчас я приглашаю вас на прощальный вальс.</w:t>
      </w:r>
    </w:p>
    <w:p w:rsidR="00972159" w:rsidRPr="008C67AB" w:rsidRDefault="00972159" w:rsidP="00EA3C9D">
      <w:pPr>
        <w:pStyle w:val="a4"/>
        <w:shd w:val="clear" w:color="auto" w:fill="auto"/>
        <w:spacing w:line="326" w:lineRule="exact"/>
        <w:ind w:left="20" w:firstLine="0"/>
        <w:jc w:val="left"/>
        <w:rPr>
          <w:sz w:val="28"/>
          <w:szCs w:val="28"/>
        </w:rPr>
      </w:pPr>
    </w:p>
    <w:p w:rsidR="00EA3C9D" w:rsidRPr="008C67AB" w:rsidRDefault="00EA3C9D" w:rsidP="001F5E09">
      <w:pPr>
        <w:pStyle w:val="a4"/>
        <w:shd w:val="clear" w:color="auto" w:fill="auto"/>
        <w:spacing w:line="326" w:lineRule="exact"/>
        <w:ind w:left="20" w:firstLine="688"/>
        <w:jc w:val="left"/>
        <w:rPr>
          <w:rStyle w:val="a3"/>
          <w:b/>
          <w:color w:val="000000"/>
          <w:sz w:val="28"/>
          <w:szCs w:val="28"/>
        </w:rPr>
      </w:pPr>
      <w:r w:rsidRPr="008C67AB">
        <w:rPr>
          <w:rStyle w:val="a3"/>
          <w:b/>
          <w:color w:val="000000"/>
          <w:sz w:val="28"/>
          <w:szCs w:val="28"/>
        </w:rPr>
        <w:t>Вальс «</w:t>
      </w:r>
      <w:r w:rsidR="00972159" w:rsidRPr="008C67AB">
        <w:rPr>
          <w:rStyle w:val="a3"/>
          <w:b/>
          <w:color w:val="000000"/>
          <w:sz w:val="28"/>
          <w:szCs w:val="28"/>
        </w:rPr>
        <w:t>Прощальный вальс</w:t>
      </w:r>
      <w:r w:rsidRPr="008C67AB">
        <w:rPr>
          <w:rStyle w:val="a3"/>
          <w:b/>
          <w:color w:val="000000"/>
          <w:sz w:val="28"/>
          <w:szCs w:val="28"/>
        </w:rPr>
        <w:t>».</w:t>
      </w:r>
    </w:p>
    <w:p w:rsidR="00972159" w:rsidRPr="008C67AB" w:rsidRDefault="00972159" w:rsidP="00EA3C9D">
      <w:pPr>
        <w:pStyle w:val="a4"/>
        <w:shd w:val="clear" w:color="auto" w:fill="auto"/>
        <w:spacing w:line="326" w:lineRule="exact"/>
        <w:ind w:left="20" w:firstLine="0"/>
        <w:jc w:val="left"/>
        <w:rPr>
          <w:b/>
          <w:sz w:val="28"/>
          <w:szCs w:val="28"/>
        </w:rPr>
      </w:pPr>
    </w:p>
    <w:p w:rsidR="00972159" w:rsidRDefault="00972159" w:rsidP="001F5E09">
      <w:pPr>
        <w:pStyle w:val="a4"/>
        <w:shd w:val="clear" w:color="auto" w:fill="auto"/>
        <w:spacing w:line="326" w:lineRule="exact"/>
        <w:ind w:left="20" w:firstLine="688"/>
        <w:jc w:val="left"/>
        <w:rPr>
          <w:b/>
          <w:sz w:val="28"/>
          <w:szCs w:val="28"/>
        </w:rPr>
      </w:pPr>
      <w:r w:rsidRPr="008C67AB">
        <w:rPr>
          <w:b/>
          <w:sz w:val="28"/>
          <w:szCs w:val="28"/>
        </w:rPr>
        <w:t>Дети встают полукругом.</w:t>
      </w:r>
    </w:p>
    <w:p w:rsidR="001F5E09" w:rsidRPr="008C67AB" w:rsidRDefault="001F5E09" w:rsidP="001F5E09">
      <w:pPr>
        <w:pStyle w:val="a4"/>
        <w:shd w:val="clear" w:color="auto" w:fill="auto"/>
        <w:spacing w:line="326" w:lineRule="exact"/>
        <w:ind w:left="20" w:firstLine="688"/>
        <w:jc w:val="left"/>
        <w:rPr>
          <w:b/>
          <w:sz w:val="28"/>
          <w:szCs w:val="28"/>
        </w:rPr>
      </w:pPr>
    </w:p>
    <w:p w:rsidR="00972159" w:rsidRPr="008C67AB" w:rsidRDefault="00972159" w:rsidP="00EA3C9D">
      <w:pPr>
        <w:pStyle w:val="a4"/>
        <w:shd w:val="clear" w:color="auto" w:fill="auto"/>
        <w:spacing w:line="326" w:lineRule="exact"/>
        <w:ind w:left="20" w:firstLine="0"/>
        <w:jc w:val="left"/>
        <w:rPr>
          <w:sz w:val="28"/>
          <w:szCs w:val="28"/>
        </w:rPr>
      </w:pPr>
      <w:r w:rsidRPr="008C67AB">
        <w:rPr>
          <w:b/>
          <w:sz w:val="28"/>
          <w:szCs w:val="28"/>
        </w:rPr>
        <w:t xml:space="preserve">Все дети. </w:t>
      </w:r>
      <w:r w:rsidRPr="008C67AB">
        <w:rPr>
          <w:sz w:val="28"/>
          <w:szCs w:val="28"/>
        </w:rPr>
        <w:t>Детский садик родной.</w:t>
      </w:r>
    </w:p>
    <w:p w:rsidR="00972159" w:rsidRPr="008C67AB" w:rsidRDefault="00972159" w:rsidP="00EA3C9D">
      <w:pPr>
        <w:pStyle w:val="a4"/>
        <w:shd w:val="clear" w:color="auto" w:fill="auto"/>
        <w:spacing w:line="326" w:lineRule="exact"/>
        <w:ind w:left="20" w:firstLine="0"/>
        <w:jc w:val="left"/>
        <w:rPr>
          <w:sz w:val="28"/>
          <w:szCs w:val="28"/>
        </w:rPr>
      </w:pPr>
      <w:r w:rsidRPr="008C67AB">
        <w:rPr>
          <w:sz w:val="28"/>
          <w:szCs w:val="28"/>
        </w:rPr>
        <w:t>Я прощаюсь с тобой</w:t>
      </w:r>
    </w:p>
    <w:p w:rsidR="00972159" w:rsidRPr="008C67AB" w:rsidRDefault="00972159" w:rsidP="00EA3C9D">
      <w:pPr>
        <w:pStyle w:val="a4"/>
        <w:shd w:val="clear" w:color="auto" w:fill="auto"/>
        <w:spacing w:line="326" w:lineRule="exact"/>
        <w:ind w:left="20" w:firstLine="0"/>
        <w:jc w:val="left"/>
        <w:rPr>
          <w:sz w:val="28"/>
          <w:szCs w:val="28"/>
        </w:rPr>
      </w:pPr>
      <w:r w:rsidRPr="008C67AB">
        <w:rPr>
          <w:sz w:val="28"/>
          <w:szCs w:val="28"/>
        </w:rPr>
        <w:t>Мы уходим, уходим, уходим.</w:t>
      </w:r>
    </w:p>
    <w:p w:rsidR="00972159" w:rsidRPr="008C67AB" w:rsidRDefault="00972159" w:rsidP="00EA3C9D">
      <w:pPr>
        <w:pStyle w:val="a4"/>
        <w:shd w:val="clear" w:color="auto" w:fill="auto"/>
        <w:spacing w:line="326" w:lineRule="exact"/>
        <w:ind w:left="20" w:firstLine="0"/>
        <w:jc w:val="left"/>
        <w:rPr>
          <w:sz w:val="28"/>
          <w:szCs w:val="28"/>
        </w:rPr>
      </w:pPr>
      <w:r w:rsidRPr="008C67AB">
        <w:rPr>
          <w:sz w:val="28"/>
          <w:szCs w:val="28"/>
        </w:rPr>
        <w:t>Только ты не грусти</w:t>
      </w:r>
    </w:p>
    <w:p w:rsidR="00972159" w:rsidRPr="008C67AB" w:rsidRDefault="00972159" w:rsidP="00EA3C9D">
      <w:pPr>
        <w:pStyle w:val="a4"/>
        <w:shd w:val="clear" w:color="auto" w:fill="auto"/>
        <w:spacing w:line="326" w:lineRule="exact"/>
        <w:ind w:left="20" w:firstLine="0"/>
        <w:jc w:val="left"/>
        <w:rPr>
          <w:sz w:val="28"/>
          <w:szCs w:val="28"/>
        </w:rPr>
      </w:pPr>
      <w:r w:rsidRPr="008C67AB">
        <w:rPr>
          <w:sz w:val="28"/>
          <w:szCs w:val="28"/>
        </w:rPr>
        <w:t>Пожелай нам в пути</w:t>
      </w:r>
    </w:p>
    <w:p w:rsidR="00972159" w:rsidRPr="008C67AB" w:rsidRDefault="00972159" w:rsidP="00EA3C9D">
      <w:pPr>
        <w:pStyle w:val="a4"/>
        <w:shd w:val="clear" w:color="auto" w:fill="auto"/>
        <w:spacing w:line="326" w:lineRule="exact"/>
        <w:ind w:left="20" w:firstLine="0"/>
        <w:jc w:val="left"/>
        <w:rPr>
          <w:sz w:val="28"/>
          <w:szCs w:val="28"/>
        </w:rPr>
      </w:pPr>
      <w:r w:rsidRPr="008C67AB">
        <w:rPr>
          <w:sz w:val="28"/>
          <w:szCs w:val="28"/>
        </w:rPr>
        <w:t>Чтобы было не трудно идти.</w:t>
      </w:r>
    </w:p>
    <w:p w:rsidR="00972159" w:rsidRPr="008C67AB" w:rsidRDefault="00972159" w:rsidP="00EA3C9D">
      <w:pPr>
        <w:pStyle w:val="a4"/>
        <w:shd w:val="clear" w:color="auto" w:fill="auto"/>
        <w:spacing w:line="326" w:lineRule="exact"/>
        <w:ind w:left="20" w:firstLine="0"/>
        <w:jc w:val="left"/>
        <w:rPr>
          <w:sz w:val="28"/>
          <w:szCs w:val="28"/>
        </w:rPr>
      </w:pPr>
    </w:p>
    <w:p w:rsidR="00972159" w:rsidRDefault="00972159" w:rsidP="00EA3C9D">
      <w:pPr>
        <w:pStyle w:val="a4"/>
        <w:shd w:val="clear" w:color="auto" w:fill="auto"/>
        <w:spacing w:line="326" w:lineRule="exact"/>
        <w:ind w:left="20" w:firstLine="0"/>
        <w:jc w:val="left"/>
        <w:rPr>
          <w:b/>
          <w:sz w:val="28"/>
          <w:szCs w:val="28"/>
        </w:rPr>
      </w:pPr>
      <w:r w:rsidRPr="008C67AB">
        <w:rPr>
          <w:b/>
          <w:sz w:val="28"/>
          <w:szCs w:val="28"/>
        </w:rPr>
        <w:t>Дети выходят переодеваться в мантии.</w:t>
      </w:r>
    </w:p>
    <w:p w:rsidR="001F5E09" w:rsidRPr="008C67AB" w:rsidRDefault="001F5E09" w:rsidP="00EA3C9D">
      <w:pPr>
        <w:pStyle w:val="a4"/>
        <w:shd w:val="clear" w:color="auto" w:fill="auto"/>
        <w:spacing w:line="326" w:lineRule="exact"/>
        <w:ind w:left="20" w:firstLine="0"/>
        <w:jc w:val="left"/>
        <w:rPr>
          <w:b/>
          <w:sz w:val="28"/>
          <w:szCs w:val="28"/>
        </w:rPr>
      </w:pPr>
    </w:p>
    <w:p w:rsidR="00972159" w:rsidRPr="008C67AB" w:rsidRDefault="00030A1B" w:rsidP="00EA3C9D">
      <w:pPr>
        <w:pStyle w:val="a4"/>
        <w:shd w:val="clear" w:color="auto" w:fill="auto"/>
        <w:spacing w:line="326" w:lineRule="exact"/>
        <w:ind w:left="20" w:firstLine="0"/>
        <w:jc w:val="left"/>
        <w:rPr>
          <w:sz w:val="28"/>
          <w:szCs w:val="28"/>
        </w:rPr>
      </w:pPr>
      <w:r w:rsidRPr="008C67AB">
        <w:rPr>
          <w:b/>
          <w:sz w:val="28"/>
          <w:szCs w:val="28"/>
        </w:rPr>
        <w:t xml:space="preserve">Педагог. </w:t>
      </w:r>
      <w:r w:rsidRPr="008C67AB">
        <w:rPr>
          <w:sz w:val="28"/>
          <w:szCs w:val="28"/>
        </w:rPr>
        <w:t>Как быстро растут наши милые дети</w:t>
      </w:r>
    </w:p>
    <w:p w:rsidR="00030A1B" w:rsidRPr="008C67AB" w:rsidRDefault="00030A1B" w:rsidP="00030A1B">
      <w:pPr>
        <w:pStyle w:val="a4"/>
        <w:shd w:val="clear" w:color="auto" w:fill="auto"/>
        <w:spacing w:line="326" w:lineRule="exact"/>
        <w:ind w:left="20" w:firstLine="688"/>
        <w:jc w:val="left"/>
        <w:rPr>
          <w:sz w:val="28"/>
          <w:szCs w:val="28"/>
        </w:rPr>
      </w:pPr>
      <w:r w:rsidRPr="008C67AB">
        <w:rPr>
          <w:sz w:val="28"/>
          <w:szCs w:val="28"/>
        </w:rPr>
        <w:t>Как быстро мелькают года,</w:t>
      </w:r>
    </w:p>
    <w:p w:rsidR="00030A1B" w:rsidRPr="008C67AB" w:rsidRDefault="00030A1B" w:rsidP="00030A1B">
      <w:pPr>
        <w:pStyle w:val="a4"/>
        <w:shd w:val="clear" w:color="auto" w:fill="auto"/>
        <w:spacing w:line="326" w:lineRule="exact"/>
        <w:ind w:left="20" w:firstLine="688"/>
        <w:jc w:val="left"/>
        <w:rPr>
          <w:sz w:val="28"/>
          <w:szCs w:val="28"/>
        </w:rPr>
      </w:pPr>
      <w:r w:rsidRPr="008C67AB">
        <w:rPr>
          <w:sz w:val="28"/>
          <w:szCs w:val="28"/>
        </w:rPr>
        <w:t>А ведь малышами пришли в детский сад</w:t>
      </w:r>
    </w:p>
    <w:p w:rsidR="00030A1B" w:rsidRPr="008C67AB" w:rsidRDefault="00030A1B" w:rsidP="00030A1B">
      <w:pPr>
        <w:pStyle w:val="a4"/>
        <w:shd w:val="clear" w:color="auto" w:fill="auto"/>
        <w:spacing w:line="326" w:lineRule="exact"/>
        <w:ind w:left="20" w:firstLine="688"/>
        <w:jc w:val="left"/>
        <w:rPr>
          <w:sz w:val="28"/>
          <w:szCs w:val="28"/>
        </w:rPr>
      </w:pPr>
      <w:r w:rsidRPr="008C67AB">
        <w:rPr>
          <w:sz w:val="28"/>
          <w:szCs w:val="28"/>
        </w:rPr>
        <w:lastRenderedPageBreak/>
        <w:t>Давайте вернёмся на пять лет назад.</w:t>
      </w:r>
    </w:p>
    <w:p w:rsidR="00030A1B" w:rsidRPr="008C67AB" w:rsidRDefault="00030A1B" w:rsidP="00030A1B">
      <w:pPr>
        <w:pStyle w:val="a4"/>
        <w:shd w:val="clear" w:color="auto" w:fill="auto"/>
        <w:spacing w:line="326" w:lineRule="exact"/>
        <w:ind w:left="20" w:firstLine="688"/>
        <w:jc w:val="left"/>
        <w:rPr>
          <w:sz w:val="28"/>
          <w:szCs w:val="28"/>
        </w:rPr>
      </w:pPr>
    </w:p>
    <w:p w:rsidR="00030A1B" w:rsidRPr="008C67AB" w:rsidRDefault="00030A1B" w:rsidP="00030A1B">
      <w:pPr>
        <w:pStyle w:val="a4"/>
        <w:shd w:val="clear" w:color="auto" w:fill="auto"/>
        <w:spacing w:line="326" w:lineRule="exact"/>
        <w:ind w:left="20" w:firstLine="688"/>
        <w:jc w:val="left"/>
        <w:rPr>
          <w:b/>
          <w:sz w:val="28"/>
          <w:szCs w:val="28"/>
        </w:rPr>
      </w:pPr>
      <w:proofErr w:type="gramStart"/>
      <w:r w:rsidRPr="008C67AB">
        <w:rPr>
          <w:b/>
          <w:sz w:val="28"/>
          <w:szCs w:val="28"/>
        </w:rPr>
        <w:t>Звучит музыка включается</w:t>
      </w:r>
      <w:proofErr w:type="gramEnd"/>
      <w:r w:rsidRPr="008C67AB">
        <w:rPr>
          <w:b/>
          <w:sz w:val="28"/>
          <w:szCs w:val="28"/>
        </w:rPr>
        <w:t xml:space="preserve"> слайд – шоу.</w:t>
      </w:r>
    </w:p>
    <w:p w:rsidR="0094438C" w:rsidRPr="008C67AB" w:rsidRDefault="0094438C" w:rsidP="00030A1B">
      <w:pPr>
        <w:pStyle w:val="a4"/>
        <w:shd w:val="clear" w:color="auto" w:fill="auto"/>
        <w:spacing w:line="326" w:lineRule="exact"/>
        <w:ind w:left="20" w:firstLine="688"/>
        <w:jc w:val="left"/>
        <w:rPr>
          <w:b/>
          <w:sz w:val="28"/>
          <w:szCs w:val="28"/>
        </w:rPr>
      </w:pPr>
    </w:p>
    <w:p w:rsidR="00030A1B" w:rsidRPr="008C67AB" w:rsidRDefault="00030A1B" w:rsidP="00030A1B">
      <w:pPr>
        <w:pStyle w:val="a4"/>
        <w:shd w:val="clear" w:color="auto" w:fill="auto"/>
        <w:spacing w:line="326" w:lineRule="exact"/>
        <w:ind w:firstLine="0"/>
        <w:jc w:val="left"/>
        <w:rPr>
          <w:sz w:val="28"/>
          <w:szCs w:val="28"/>
        </w:rPr>
      </w:pPr>
      <w:r w:rsidRPr="008C67AB">
        <w:rPr>
          <w:b/>
          <w:sz w:val="28"/>
          <w:szCs w:val="28"/>
        </w:rPr>
        <w:t xml:space="preserve">Педагог. </w:t>
      </w:r>
      <w:r w:rsidRPr="008C67AB">
        <w:rPr>
          <w:sz w:val="28"/>
          <w:szCs w:val="28"/>
        </w:rPr>
        <w:t>Смотрите на детей своих</w:t>
      </w:r>
    </w:p>
    <w:p w:rsidR="00030A1B" w:rsidRPr="008C67AB" w:rsidRDefault="00030A1B" w:rsidP="00030A1B">
      <w:pPr>
        <w:pStyle w:val="a4"/>
        <w:shd w:val="clear" w:color="auto" w:fill="auto"/>
        <w:spacing w:line="326" w:lineRule="exact"/>
        <w:ind w:firstLine="0"/>
        <w:jc w:val="left"/>
        <w:rPr>
          <w:sz w:val="28"/>
          <w:szCs w:val="28"/>
        </w:rPr>
      </w:pPr>
      <w:r w:rsidRPr="008C67AB">
        <w:rPr>
          <w:sz w:val="28"/>
          <w:szCs w:val="28"/>
        </w:rPr>
        <w:t>Здесь год им или два.</w:t>
      </w:r>
    </w:p>
    <w:p w:rsidR="005350FA" w:rsidRPr="008C67AB" w:rsidRDefault="00030A1B" w:rsidP="005350FA">
      <w:pPr>
        <w:pStyle w:val="a4"/>
        <w:shd w:val="clear" w:color="auto" w:fill="auto"/>
        <w:spacing w:line="326" w:lineRule="exact"/>
        <w:ind w:firstLine="0"/>
        <w:jc w:val="left"/>
        <w:rPr>
          <w:sz w:val="28"/>
          <w:szCs w:val="28"/>
        </w:rPr>
      </w:pPr>
      <w:r w:rsidRPr="008C67AB">
        <w:rPr>
          <w:sz w:val="28"/>
          <w:szCs w:val="28"/>
        </w:rPr>
        <w:t xml:space="preserve">Вы </w:t>
      </w:r>
      <w:r w:rsidR="005350FA" w:rsidRPr="008C67AB">
        <w:rPr>
          <w:sz w:val="28"/>
          <w:szCs w:val="28"/>
        </w:rPr>
        <w:t>на</w:t>
      </w:r>
      <w:r w:rsidRPr="008C67AB">
        <w:rPr>
          <w:sz w:val="28"/>
          <w:szCs w:val="28"/>
        </w:rPr>
        <w:t>м отдали в руки их</w:t>
      </w:r>
    </w:p>
    <w:p w:rsidR="005350FA" w:rsidRPr="008C67AB" w:rsidRDefault="005350FA" w:rsidP="005350FA">
      <w:pPr>
        <w:pStyle w:val="a4"/>
        <w:shd w:val="clear" w:color="auto" w:fill="auto"/>
        <w:spacing w:line="326" w:lineRule="exact"/>
        <w:ind w:firstLine="0"/>
        <w:jc w:val="left"/>
        <w:rPr>
          <w:sz w:val="28"/>
          <w:szCs w:val="28"/>
        </w:rPr>
      </w:pPr>
      <w:r w:rsidRPr="008C67AB">
        <w:rPr>
          <w:sz w:val="28"/>
          <w:szCs w:val="28"/>
        </w:rPr>
        <w:t xml:space="preserve">Едва </w:t>
      </w:r>
      <w:proofErr w:type="gramStart"/>
      <w:r w:rsidRPr="008C67AB">
        <w:rPr>
          <w:sz w:val="28"/>
          <w:szCs w:val="28"/>
        </w:rPr>
        <w:t>лепечущих</w:t>
      </w:r>
      <w:proofErr w:type="gramEnd"/>
      <w:r w:rsidRPr="008C67AB">
        <w:rPr>
          <w:sz w:val="28"/>
          <w:szCs w:val="28"/>
        </w:rPr>
        <w:t xml:space="preserve"> слова</w:t>
      </w:r>
    </w:p>
    <w:p w:rsidR="005350FA" w:rsidRPr="008C67AB" w:rsidRDefault="005350FA" w:rsidP="005350FA">
      <w:pPr>
        <w:pStyle w:val="a4"/>
        <w:shd w:val="clear" w:color="auto" w:fill="auto"/>
        <w:spacing w:line="326" w:lineRule="exact"/>
        <w:ind w:firstLine="0"/>
        <w:jc w:val="left"/>
        <w:rPr>
          <w:sz w:val="28"/>
          <w:szCs w:val="28"/>
        </w:rPr>
      </w:pPr>
      <w:r w:rsidRPr="008C67AB">
        <w:rPr>
          <w:sz w:val="28"/>
          <w:szCs w:val="28"/>
        </w:rPr>
        <w:t>Но мы дремать не собирались,</w:t>
      </w:r>
    </w:p>
    <w:p w:rsidR="005350FA" w:rsidRPr="008C67AB" w:rsidRDefault="005350FA" w:rsidP="005350FA">
      <w:pPr>
        <w:pStyle w:val="a4"/>
        <w:shd w:val="clear" w:color="auto" w:fill="auto"/>
        <w:spacing w:line="326" w:lineRule="exact"/>
        <w:ind w:firstLine="0"/>
        <w:jc w:val="left"/>
        <w:rPr>
          <w:sz w:val="28"/>
          <w:szCs w:val="28"/>
        </w:rPr>
      </w:pPr>
      <w:r w:rsidRPr="008C67AB">
        <w:rPr>
          <w:sz w:val="28"/>
          <w:szCs w:val="28"/>
        </w:rPr>
        <w:t>Мы их воспитывать старались.</w:t>
      </w:r>
    </w:p>
    <w:p w:rsidR="005350FA" w:rsidRPr="008C67AB" w:rsidRDefault="005350FA" w:rsidP="005350FA">
      <w:pPr>
        <w:pStyle w:val="a4"/>
        <w:shd w:val="clear" w:color="auto" w:fill="auto"/>
        <w:spacing w:line="326" w:lineRule="exact"/>
        <w:ind w:firstLine="0"/>
        <w:jc w:val="left"/>
        <w:rPr>
          <w:sz w:val="28"/>
          <w:szCs w:val="28"/>
        </w:rPr>
      </w:pPr>
      <w:r w:rsidRPr="008C67AB">
        <w:rPr>
          <w:sz w:val="28"/>
          <w:szCs w:val="28"/>
        </w:rPr>
        <w:t>Любовь, заботу им дарили.</w:t>
      </w:r>
    </w:p>
    <w:p w:rsidR="005350FA" w:rsidRPr="008C67AB" w:rsidRDefault="005350FA" w:rsidP="005350FA">
      <w:pPr>
        <w:pStyle w:val="a4"/>
        <w:shd w:val="clear" w:color="auto" w:fill="auto"/>
        <w:spacing w:line="326" w:lineRule="exact"/>
        <w:ind w:firstLine="0"/>
        <w:jc w:val="left"/>
        <w:rPr>
          <w:sz w:val="28"/>
          <w:szCs w:val="28"/>
        </w:rPr>
      </w:pPr>
      <w:r w:rsidRPr="008C67AB">
        <w:rPr>
          <w:sz w:val="28"/>
          <w:szCs w:val="28"/>
        </w:rPr>
        <w:t>Они же нас благодарили</w:t>
      </w:r>
    </w:p>
    <w:p w:rsidR="005350FA" w:rsidRPr="008C67AB" w:rsidRDefault="005350FA" w:rsidP="005350FA">
      <w:pPr>
        <w:pStyle w:val="a4"/>
        <w:shd w:val="clear" w:color="auto" w:fill="auto"/>
        <w:spacing w:line="326" w:lineRule="exact"/>
        <w:ind w:firstLine="0"/>
        <w:jc w:val="left"/>
        <w:rPr>
          <w:b/>
          <w:sz w:val="28"/>
          <w:szCs w:val="28"/>
        </w:rPr>
      </w:pPr>
    </w:p>
    <w:p w:rsidR="005350FA" w:rsidRPr="008C67AB" w:rsidRDefault="005350FA" w:rsidP="005350FA">
      <w:pPr>
        <w:pStyle w:val="a4"/>
        <w:shd w:val="clear" w:color="auto" w:fill="auto"/>
        <w:spacing w:line="326" w:lineRule="exact"/>
        <w:ind w:firstLine="0"/>
        <w:jc w:val="left"/>
        <w:rPr>
          <w:b/>
          <w:i/>
          <w:sz w:val="28"/>
          <w:szCs w:val="28"/>
        </w:rPr>
      </w:pPr>
      <w:r w:rsidRPr="008C67AB">
        <w:rPr>
          <w:b/>
          <w:i/>
          <w:sz w:val="28"/>
          <w:szCs w:val="28"/>
        </w:rPr>
        <w:t>Просмотр слайдов.</w:t>
      </w:r>
    </w:p>
    <w:p w:rsidR="0094438C" w:rsidRPr="008C67AB" w:rsidRDefault="0094438C" w:rsidP="005350FA">
      <w:pPr>
        <w:pStyle w:val="a4"/>
        <w:shd w:val="clear" w:color="auto" w:fill="auto"/>
        <w:spacing w:line="326" w:lineRule="exact"/>
        <w:ind w:firstLine="0"/>
        <w:jc w:val="left"/>
        <w:rPr>
          <w:sz w:val="28"/>
          <w:szCs w:val="28"/>
        </w:rPr>
      </w:pPr>
    </w:p>
    <w:p w:rsidR="0094438C" w:rsidRPr="008C67AB" w:rsidRDefault="0094438C" w:rsidP="005350FA">
      <w:pPr>
        <w:pStyle w:val="a4"/>
        <w:shd w:val="clear" w:color="auto" w:fill="auto"/>
        <w:spacing w:line="326" w:lineRule="exact"/>
        <w:ind w:firstLine="0"/>
        <w:jc w:val="left"/>
        <w:rPr>
          <w:sz w:val="28"/>
          <w:szCs w:val="28"/>
        </w:rPr>
      </w:pPr>
    </w:p>
    <w:p w:rsidR="005350FA" w:rsidRPr="008C67AB" w:rsidRDefault="005350FA" w:rsidP="005350FA">
      <w:pPr>
        <w:pStyle w:val="a4"/>
        <w:shd w:val="clear" w:color="auto" w:fill="auto"/>
        <w:spacing w:line="326" w:lineRule="exact"/>
        <w:ind w:firstLine="0"/>
        <w:jc w:val="left"/>
        <w:rPr>
          <w:sz w:val="28"/>
          <w:szCs w:val="28"/>
        </w:rPr>
      </w:pPr>
      <w:r w:rsidRPr="008C67AB">
        <w:rPr>
          <w:b/>
          <w:sz w:val="28"/>
          <w:szCs w:val="28"/>
        </w:rPr>
        <w:t>Педагог.</w:t>
      </w:r>
      <w:r w:rsidRPr="008C67AB">
        <w:rPr>
          <w:sz w:val="28"/>
          <w:szCs w:val="28"/>
        </w:rPr>
        <w:t xml:space="preserve"> Мы наш кинофильм от души создавали</w:t>
      </w:r>
    </w:p>
    <w:p w:rsidR="005350FA" w:rsidRPr="008C67AB" w:rsidRDefault="005350FA" w:rsidP="005350FA">
      <w:pPr>
        <w:pStyle w:val="a4"/>
        <w:shd w:val="clear" w:color="auto" w:fill="auto"/>
        <w:spacing w:line="326" w:lineRule="exact"/>
        <w:ind w:firstLine="0"/>
        <w:jc w:val="left"/>
        <w:rPr>
          <w:sz w:val="28"/>
          <w:szCs w:val="28"/>
        </w:rPr>
      </w:pPr>
      <w:r w:rsidRPr="008C67AB">
        <w:rPr>
          <w:sz w:val="28"/>
          <w:szCs w:val="28"/>
        </w:rPr>
        <w:t>Известные в фильме артисты играли</w:t>
      </w:r>
    </w:p>
    <w:p w:rsidR="005350FA" w:rsidRPr="008C67AB" w:rsidRDefault="005350FA" w:rsidP="005350FA">
      <w:pPr>
        <w:pStyle w:val="a4"/>
        <w:shd w:val="clear" w:color="auto" w:fill="auto"/>
        <w:spacing w:line="326" w:lineRule="exact"/>
        <w:ind w:firstLine="0"/>
        <w:jc w:val="left"/>
        <w:rPr>
          <w:sz w:val="28"/>
          <w:szCs w:val="28"/>
        </w:rPr>
      </w:pPr>
      <w:r w:rsidRPr="008C67AB">
        <w:rPr>
          <w:sz w:val="28"/>
          <w:szCs w:val="28"/>
        </w:rPr>
        <w:t>И вот час настал – сделан наш кинофильм.</w:t>
      </w:r>
    </w:p>
    <w:p w:rsidR="005350FA" w:rsidRPr="008C67AB" w:rsidRDefault="005350FA" w:rsidP="005350FA">
      <w:pPr>
        <w:pStyle w:val="a4"/>
        <w:shd w:val="clear" w:color="auto" w:fill="auto"/>
        <w:spacing w:line="326" w:lineRule="exact"/>
        <w:ind w:firstLine="0"/>
        <w:jc w:val="left"/>
        <w:rPr>
          <w:sz w:val="28"/>
          <w:szCs w:val="28"/>
        </w:rPr>
      </w:pPr>
      <w:r w:rsidRPr="008C67AB">
        <w:rPr>
          <w:sz w:val="28"/>
          <w:szCs w:val="28"/>
        </w:rPr>
        <w:t xml:space="preserve">Актёры на сцену. </w:t>
      </w:r>
    </w:p>
    <w:p w:rsidR="005350FA" w:rsidRPr="008C67AB" w:rsidRDefault="005350FA" w:rsidP="005350FA">
      <w:pPr>
        <w:pStyle w:val="a4"/>
        <w:shd w:val="clear" w:color="auto" w:fill="auto"/>
        <w:spacing w:line="326" w:lineRule="exact"/>
        <w:ind w:firstLine="0"/>
        <w:jc w:val="left"/>
        <w:rPr>
          <w:sz w:val="28"/>
          <w:szCs w:val="28"/>
        </w:rPr>
      </w:pPr>
      <w:r w:rsidRPr="008C67AB">
        <w:rPr>
          <w:sz w:val="28"/>
          <w:szCs w:val="28"/>
        </w:rPr>
        <w:t>Приветствуем их.</w:t>
      </w:r>
    </w:p>
    <w:p w:rsidR="0094438C" w:rsidRPr="008C67AB" w:rsidRDefault="0094438C" w:rsidP="005350FA">
      <w:pPr>
        <w:pStyle w:val="a4"/>
        <w:shd w:val="clear" w:color="auto" w:fill="auto"/>
        <w:spacing w:line="326" w:lineRule="exact"/>
        <w:ind w:firstLine="0"/>
        <w:jc w:val="left"/>
        <w:rPr>
          <w:sz w:val="28"/>
          <w:szCs w:val="28"/>
        </w:rPr>
      </w:pPr>
    </w:p>
    <w:p w:rsidR="005350FA" w:rsidRPr="001F5E09" w:rsidRDefault="005350FA" w:rsidP="005350FA">
      <w:pPr>
        <w:pStyle w:val="a4"/>
        <w:shd w:val="clear" w:color="auto" w:fill="auto"/>
        <w:spacing w:line="326" w:lineRule="exact"/>
        <w:ind w:firstLine="0"/>
        <w:jc w:val="left"/>
        <w:rPr>
          <w:b/>
          <w:sz w:val="28"/>
          <w:szCs w:val="28"/>
        </w:rPr>
      </w:pPr>
      <w:proofErr w:type="gramStart"/>
      <w:r w:rsidRPr="001F5E09">
        <w:rPr>
          <w:b/>
          <w:sz w:val="28"/>
          <w:szCs w:val="28"/>
        </w:rPr>
        <w:t>Звучит музыка в</w:t>
      </w:r>
      <w:r w:rsidR="0094438C" w:rsidRPr="001F5E09">
        <w:rPr>
          <w:b/>
          <w:sz w:val="28"/>
          <w:szCs w:val="28"/>
        </w:rPr>
        <w:t xml:space="preserve"> зал входят</w:t>
      </w:r>
      <w:proofErr w:type="gramEnd"/>
      <w:r w:rsidR="0094438C" w:rsidRPr="001F5E09">
        <w:rPr>
          <w:b/>
          <w:sz w:val="28"/>
          <w:szCs w:val="28"/>
        </w:rPr>
        <w:t xml:space="preserve"> дети в костюмах выпу</w:t>
      </w:r>
      <w:r w:rsidRPr="001F5E09">
        <w:rPr>
          <w:b/>
          <w:sz w:val="28"/>
          <w:szCs w:val="28"/>
        </w:rPr>
        <w:t>скников.</w:t>
      </w:r>
    </w:p>
    <w:p w:rsidR="0094438C" w:rsidRPr="001F5E09" w:rsidRDefault="0094438C" w:rsidP="005350FA">
      <w:pPr>
        <w:pStyle w:val="a4"/>
        <w:shd w:val="clear" w:color="auto" w:fill="auto"/>
        <w:spacing w:line="326" w:lineRule="exact"/>
        <w:ind w:firstLine="0"/>
        <w:jc w:val="left"/>
        <w:rPr>
          <w:b/>
          <w:sz w:val="28"/>
          <w:szCs w:val="28"/>
        </w:rPr>
      </w:pPr>
    </w:p>
    <w:p w:rsidR="005350FA" w:rsidRPr="008C67AB" w:rsidRDefault="005350FA" w:rsidP="005350FA">
      <w:pPr>
        <w:pStyle w:val="a4"/>
        <w:shd w:val="clear" w:color="auto" w:fill="auto"/>
        <w:spacing w:line="326" w:lineRule="exact"/>
        <w:ind w:firstLine="0"/>
        <w:jc w:val="left"/>
        <w:rPr>
          <w:sz w:val="28"/>
          <w:szCs w:val="28"/>
        </w:rPr>
      </w:pPr>
      <w:r w:rsidRPr="008C67AB">
        <w:rPr>
          <w:b/>
          <w:sz w:val="28"/>
          <w:szCs w:val="28"/>
        </w:rPr>
        <w:t>Ребёнок.</w:t>
      </w:r>
      <w:r w:rsidRPr="008C67AB">
        <w:rPr>
          <w:sz w:val="28"/>
          <w:szCs w:val="28"/>
        </w:rPr>
        <w:t xml:space="preserve"> Наш детский сад – волшебный океан</w:t>
      </w:r>
    </w:p>
    <w:p w:rsidR="005350FA" w:rsidRPr="008C67AB" w:rsidRDefault="005350FA" w:rsidP="005350FA">
      <w:pPr>
        <w:pStyle w:val="a4"/>
        <w:shd w:val="clear" w:color="auto" w:fill="auto"/>
        <w:spacing w:line="326" w:lineRule="exact"/>
        <w:ind w:firstLine="0"/>
        <w:jc w:val="left"/>
        <w:rPr>
          <w:sz w:val="28"/>
          <w:szCs w:val="28"/>
        </w:rPr>
      </w:pPr>
      <w:r w:rsidRPr="008C67AB">
        <w:rPr>
          <w:sz w:val="28"/>
          <w:szCs w:val="28"/>
        </w:rPr>
        <w:t>Пять лет мы в плаванье ходили.</w:t>
      </w:r>
    </w:p>
    <w:p w:rsidR="005350FA" w:rsidRPr="008C67AB" w:rsidRDefault="005350FA" w:rsidP="005350FA">
      <w:pPr>
        <w:pStyle w:val="a4"/>
        <w:shd w:val="clear" w:color="auto" w:fill="auto"/>
        <w:spacing w:line="326" w:lineRule="exact"/>
        <w:ind w:firstLine="0"/>
        <w:jc w:val="left"/>
        <w:rPr>
          <w:sz w:val="28"/>
          <w:szCs w:val="28"/>
        </w:rPr>
      </w:pPr>
      <w:r w:rsidRPr="008C67AB">
        <w:rPr>
          <w:sz w:val="28"/>
          <w:szCs w:val="28"/>
        </w:rPr>
        <w:t xml:space="preserve">Мы </w:t>
      </w:r>
      <w:proofErr w:type="gramStart"/>
      <w:r w:rsidRPr="008C67AB">
        <w:rPr>
          <w:sz w:val="28"/>
          <w:szCs w:val="28"/>
        </w:rPr>
        <w:t>знаем он на счастье дан</w:t>
      </w:r>
      <w:proofErr w:type="gramEnd"/>
      <w:r w:rsidRPr="008C67AB">
        <w:rPr>
          <w:sz w:val="28"/>
          <w:szCs w:val="28"/>
        </w:rPr>
        <w:t>.</w:t>
      </w:r>
    </w:p>
    <w:p w:rsidR="005350FA" w:rsidRPr="008C67AB" w:rsidRDefault="005350FA" w:rsidP="005350FA">
      <w:pPr>
        <w:pStyle w:val="a4"/>
        <w:shd w:val="clear" w:color="auto" w:fill="auto"/>
        <w:spacing w:line="326" w:lineRule="exact"/>
        <w:ind w:firstLine="0"/>
        <w:jc w:val="left"/>
        <w:rPr>
          <w:sz w:val="28"/>
          <w:szCs w:val="28"/>
        </w:rPr>
      </w:pPr>
      <w:r w:rsidRPr="008C67AB">
        <w:rPr>
          <w:sz w:val="28"/>
          <w:szCs w:val="28"/>
        </w:rPr>
        <w:t>И мы всегда его любили.</w:t>
      </w:r>
    </w:p>
    <w:p w:rsidR="005350FA" w:rsidRPr="008C67AB" w:rsidRDefault="005350FA" w:rsidP="005350FA">
      <w:pPr>
        <w:pStyle w:val="a4"/>
        <w:shd w:val="clear" w:color="auto" w:fill="auto"/>
        <w:spacing w:line="326" w:lineRule="exact"/>
        <w:ind w:firstLine="0"/>
        <w:jc w:val="left"/>
        <w:rPr>
          <w:sz w:val="28"/>
          <w:szCs w:val="28"/>
        </w:rPr>
      </w:pPr>
      <w:r w:rsidRPr="008C67AB">
        <w:rPr>
          <w:b/>
          <w:sz w:val="28"/>
          <w:szCs w:val="28"/>
        </w:rPr>
        <w:t>Вед.</w:t>
      </w:r>
      <w:r w:rsidRPr="008C67AB">
        <w:rPr>
          <w:sz w:val="28"/>
          <w:szCs w:val="28"/>
        </w:rPr>
        <w:t xml:space="preserve"> А сейчас прозвучит гимн детского сада.</w:t>
      </w:r>
    </w:p>
    <w:p w:rsidR="005350FA" w:rsidRPr="008C67AB" w:rsidRDefault="005350FA" w:rsidP="005350FA">
      <w:pPr>
        <w:pStyle w:val="a4"/>
        <w:shd w:val="clear" w:color="auto" w:fill="auto"/>
        <w:spacing w:line="326" w:lineRule="exact"/>
        <w:ind w:firstLine="0"/>
        <w:jc w:val="left"/>
        <w:rPr>
          <w:sz w:val="28"/>
          <w:szCs w:val="28"/>
        </w:rPr>
      </w:pPr>
    </w:p>
    <w:p w:rsidR="005350FA" w:rsidRPr="008C67AB" w:rsidRDefault="005350FA" w:rsidP="001F5E09">
      <w:pPr>
        <w:pStyle w:val="a4"/>
        <w:shd w:val="clear" w:color="auto" w:fill="auto"/>
        <w:spacing w:line="326" w:lineRule="exact"/>
        <w:ind w:left="708" w:firstLine="708"/>
        <w:jc w:val="left"/>
        <w:rPr>
          <w:b/>
          <w:sz w:val="28"/>
          <w:szCs w:val="28"/>
        </w:rPr>
      </w:pPr>
      <w:r w:rsidRPr="008C67AB">
        <w:rPr>
          <w:b/>
          <w:sz w:val="28"/>
          <w:szCs w:val="28"/>
        </w:rPr>
        <w:t>Песня «Всё на свете можешь ты»</w:t>
      </w:r>
    </w:p>
    <w:p w:rsidR="005350FA" w:rsidRPr="008C67AB" w:rsidRDefault="005350FA" w:rsidP="005350FA">
      <w:pPr>
        <w:pStyle w:val="a4"/>
        <w:shd w:val="clear" w:color="auto" w:fill="auto"/>
        <w:spacing w:line="326" w:lineRule="exact"/>
        <w:ind w:firstLine="0"/>
        <w:jc w:val="left"/>
        <w:rPr>
          <w:b/>
          <w:sz w:val="28"/>
          <w:szCs w:val="28"/>
        </w:rPr>
      </w:pPr>
    </w:p>
    <w:p w:rsidR="00EA3C9D" w:rsidRPr="008C67AB" w:rsidRDefault="0094438C">
      <w:pPr>
        <w:pStyle w:val="a4"/>
        <w:shd w:val="clear" w:color="auto" w:fill="auto"/>
        <w:tabs>
          <w:tab w:val="left" w:pos="2151"/>
        </w:tabs>
        <w:ind w:left="20" w:firstLine="0"/>
        <w:jc w:val="left"/>
        <w:rPr>
          <w:sz w:val="28"/>
          <w:szCs w:val="28"/>
        </w:rPr>
      </w:pPr>
      <w:r w:rsidRPr="008C67AB">
        <w:rPr>
          <w:sz w:val="28"/>
          <w:szCs w:val="28"/>
        </w:rPr>
        <w:t xml:space="preserve">Слово предоставляется </w:t>
      </w:r>
      <w:proofErr w:type="gramStart"/>
      <w:r w:rsidRPr="008C67AB">
        <w:rPr>
          <w:sz w:val="28"/>
          <w:szCs w:val="28"/>
        </w:rPr>
        <w:t>заведующему</w:t>
      </w:r>
      <w:proofErr w:type="gramEnd"/>
      <w:r w:rsidRPr="008C67AB">
        <w:rPr>
          <w:sz w:val="28"/>
          <w:szCs w:val="28"/>
        </w:rPr>
        <w:t xml:space="preserve"> детского сада. Вручение грамот родителям.</w:t>
      </w:r>
    </w:p>
    <w:p w:rsidR="0094438C" w:rsidRPr="008C67AB" w:rsidRDefault="0094438C">
      <w:pPr>
        <w:pStyle w:val="a4"/>
        <w:shd w:val="clear" w:color="auto" w:fill="auto"/>
        <w:tabs>
          <w:tab w:val="left" w:pos="2151"/>
        </w:tabs>
        <w:ind w:left="20" w:firstLine="0"/>
        <w:jc w:val="left"/>
        <w:rPr>
          <w:sz w:val="28"/>
          <w:szCs w:val="28"/>
        </w:rPr>
      </w:pPr>
    </w:p>
    <w:p w:rsidR="0094438C" w:rsidRPr="008C67AB" w:rsidRDefault="0094438C">
      <w:pPr>
        <w:pStyle w:val="a4"/>
        <w:shd w:val="clear" w:color="auto" w:fill="auto"/>
        <w:tabs>
          <w:tab w:val="left" w:pos="2151"/>
        </w:tabs>
        <w:ind w:left="20" w:firstLine="0"/>
        <w:jc w:val="left"/>
        <w:rPr>
          <w:sz w:val="28"/>
          <w:szCs w:val="28"/>
        </w:rPr>
      </w:pPr>
      <w:r w:rsidRPr="008C67AB">
        <w:rPr>
          <w:sz w:val="28"/>
          <w:szCs w:val="28"/>
        </w:rPr>
        <w:t>Ответное слово родителей.</w:t>
      </w:r>
    </w:p>
    <w:p w:rsidR="0094438C" w:rsidRPr="008C67AB" w:rsidRDefault="0094438C">
      <w:pPr>
        <w:pStyle w:val="a4"/>
        <w:shd w:val="clear" w:color="auto" w:fill="auto"/>
        <w:tabs>
          <w:tab w:val="left" w:pos="2151"/>
        </w:tabs>
        <w:ind w:left="20" w:firstLine="0"/>
        <w:jc w:val="left"/>
        <w:rPr>
          <w:sz w:val="28"/>
          <w:szCs w:val="28"/>
        </w:rPr>
      </w:pPr>
    </w:p>
    <w:p w:rsidR="0094438C" w:rsidRPr="008C67AB" w:rsidRDefault="0094438C">
      <w:pPr>
        <w:pStyle w:val="a4"/>
        <w:shd w:val="clear" w:color="auto" w:fill="auto"/>
        <w:tabs>
          <w:tab w:val="left" w:pos="2151"/>
        </w:tabs>
        <w:ind w:left="20" w:firstLine="0"/>
        <w:jc w:val="left"/>
        <w:rPr>
          <w:sz w:val="28"/>
          <w:szCs w:val="28"/>
        </w:rPr>
      </w:pPr>
      <w:r w:rsidRPr="008C67AB">
        <w:rPr>
          <w:sz w:val="28"/>
          <w:szCs w:val="28"/>
        </w:rPr>
        <w:t>Вручение дипломов и подарков.</w:t>
      </w:r>
    </w:p>
    <w:sectPr w:rsidR="0094438C" w:rsidRPr="008C67AB" w:rsidSect="00763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Book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00000006"/>
    <w:lvl w:ilvl="0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9"/>
    <w:multiLevelType w:val="multilevel"/>
    <w:tmpl w:val="00000008"/>
    <w:lvl w:ilvl="0">
      <w:start w:val="1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0D"/>
    <w:multiLevelType w:val="multilevel"/>
    <w:tmpl w:val="0000000C"/>
    <w:lvl w:ilvl="0">
      <w:start w:val="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>
    <w:nsid w:val="00000015"/>
    <w:multiLevelType w:val="multilevel"/>
    <w:tmpl w:val="B978A69A"/>
    <w:lvl w:ilvl="0">
      <w:start w:val="5"/>
      <w:numFmt w:val="decimal"/>
      <w:lvlText w:val="%1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0">
    <w:nsid w:val="00000027"/>
    <w:multiLevelType w:val="multilevel"/>
    <w:tmpl w:val="00000026"/>
    <w:lvl w:ilvl="0">
      <w:start w:val="1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>
    <w:nsid w:val="00000029"/>
    <w:multiLevelType w:val="multilevel"/>
    <w:tmpl w:val="00000028"/>
    <w:lvl w:ilvl="0">
      <w:start w:val="1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2">
    <w:nsid w:val="0000002B"/>
    <w:multiLevelType w:val="multilevel"/>
    <w:tmpl w:val="0000002A"/>
    <w:lvl w:ilvl="0">
      <w:start w:val="1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3">
    <w:nsid w:val="0000002D"/>
    <w:multiLevelType w:val="multilevel"/>
    <w:tmpl w:val="0000002C"/>
    <w:lvl w:ilvl="0">
      <w:start w:val="1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4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5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6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7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8">
    <w:nsid w:val="00A97184"/>
    <w:multiLevelType w:val="hybridMultilevel"/>
    <w:tmpl w:val="5A061334"/>
    <w:lvl w:ilvl="0" w:tplc="7DBC0CA4">
      <w:start w:val="19"/>
      <w:numFmt w:val="decimal"/>
      <w:lvlText w:val="%1"/>
      <w:lvlJc w:val="left"/>
      <w:pPr>
        <w:ind w:left="7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9">
    <w:nsid w:val="0EDA7527"/>
    <w:multiLevelType w:val="hybridMultilevel"/>
    <w:tmpl w:val="22C07314"/>
    <w:lvl w:ilvl="0" w:tplc="60448D28">
      <w:start w:val="19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17C7266"/>
    <w:multiLevelType w:val="hybridMultilevel"/>
    <w:tmpl w:val="DBF84B02"/>
    <w:lvl w:ilvl="0" w:tplc="50CAED5E">
      <w:start w:val="19"/>
      <w:numFmt w:val="decimal"/>
      <w:lvlText w:val="%1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1">
    <w:nsid w:val="1BAD01C8"/>
    <w:multiLevelType w:val="hybridMultilevel"/>
    <w:tmpl w:val="03D44A3A"/>
    <w:lvl w:ilvl="0" w:tplc="8328F38C">
      <w:start w:val="3"/>
      <w:numFmt w:val="decimal"/>
      <w:lvlText w:val="%1."/>
      <w:lvlJc w:val="left"/>
      <w:pPr>
        <w:ind w:left="4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2">
    <w:nsid w:val="4B1C2A7C"/>
    <w:multiLevelType w:val="hybridMultilevel"/>
    <w:tmpl w:val="F3EE95D6"/>
    <w:lvl w:ilvl="0" w:tplc="6FB867E4">
      <w:start w:val="18"/>
      <w:numFmt w:val="decimal"/>
      <w:lvlText w:val="%1"/>
      <w:lvlJc w:val="left"/>
      <w:pPr>
        <w:ind w:left="7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3">
    <w:nsid w:val="69A6578D"/>
    <w:multiLevelType w:val="hybridMultilevel"/>
    <w:tmpl w:val="114262B4"/>
    <w:lvl w:ilvl="0" w:tplc="DD9C4498">
      <w:start w:val="1"/>
      <w:numFmt w:val="decimal"/>
      <w:lvlText w:val="%1"/>
      <w:lvlJc w:val="left"/>
      <w:pPr>
        <w:ind w:left="3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4">
    <w:nsid w:val="6C2348B1"/>
    <w:multiLevelType w:val="hybridMultilevel"/>
    <w:tmpl w:val="DAE8B16E"/>
    <w:lvl w:ilvl="0" w:tplc="F50C5FC0">
      <w:start w:val="18"/>
      <w:numFmt w:val="decimal"/>
      <w:lvlText w:val="%1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  <w:num w:numId="2">
    <w:abstractNumId w:val="23"/>
  </w:num>
  <w:num w:numId="3">
    <w:abstractNumId w:val="13"/>
  </w:num>
  <w:num w:numId="4">
    <w:abstractNumId w:val="14"/>
  </w:num>
  <w:num w:numId="5">
    <w:abstractNumId w:val="24"/>
  </w:num>
  <w:num w:numId="6">
    <w:abstractNumId w:val="22"/>
  </w:num>
  <w:num w:numId="7">
    <w:abstractNumId w:val="18"/>
  </w:num>
  <w:num w:numId="8">
    <w:abstractNumId w:val="20"/>
  </w:num>
  <w:num w:numId="9">
    <w:abstractNumId w:val="19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16"/>
  </w:num>
  <w:num w:numId="21">
    <w:abstractNumId w:val="21"/>
  </w:num>
  <w:num w:numId="22">
    <w:abstractNumId w:val="10"/>
  </w:num>
  <w:num w:numId="23">
    <w:abstractNumId w:val="11"/>
  </w:num>
  <w:num w:numId="24">
    <w:abstractNumId w:val="12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1D2"/>
    <w:rsid w:val="00030A1B"/>
    <w:rsid w:val="00086CE8"/>
    <w:rsid w:val="00096208"/>
    <w:rsid w:val="000C7B46"/>
    <w:rsid w:val="001F5E09"/>
    <w:rsid w:val="0028139F"/>
    <w:rsid w:val="0030395F"/>
    <w:rsid w:val="00325999"/>
    <w:rsid w:val="00346229"/>
    <w:rsid w:val="00357702"/>
    <w:rsid w:val="003B675F"/>
    <w:rsid w:val="003E23DD"/>
    <w:rsid w:val="005350FA"/>
    <w:rsid w:val="005947EE"/>
    <w:rsid w:val="005F12D9"/>
    <w:rsid w:val="0065458D"/>
    <w:rsid w:val="006A2118"/>
    <w:rsid w:val="00763E67"/>
    <w:rsid w:val="007F3AB4"/>
    <w:rsid w:val="0081444A"/>
    <w:rsid w:val="008441D2"/>
    <w:rsid w:val="00875215"/>
    <w:rsid w:val="008A02FA"/>
    <w:rsid w:val="008C67AB"/>
    <w:rsid w:val="00943100"/>
    <w:rsid w:val="0094438C"/>
    <w:rsid w:val="0095219F"/>
    <w:rsid w:val="00972159"/>
    <w:rsid w:val="009801D5"/>
    <w:rsid w:val="00A67CBB"/>
    <w:rsid w:val="00A874AA"/>
    <w:rsid w:val="00B737FB"/>
    <w:rsid w:val="00BB63CC"/>
    <w:rsid w:val="00BC5BC5"/>
    <w:rsid w:val="00D11630"/>
    <w:rsid w:val="00D34E70"/>
    <w:rsid w:val="00EA3C9D"/>
    <w:rsid w:val="00F4114A"/>
    <w:rsid w:val="00F721E5"/>
    <w:rsid w:val="00FC0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8441D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4">
    <w:name w:val="Body Text"/>
    <w:basedOn w:val="a"/>
    <w:link w:val="a3"/>
    <w:rsid w:val="008441D2"/>
    <w:pPr>
      <w:widowControl w:val="0"/>
      <w:shd w:val="clear" w:color="auto" w:fill="FFFFFF"/>
      <w:spacing w:after="0" w:line="331" w:lineRule="exact"/>
      <w:ind w:hanging="2220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1">
    <w:name w:val="Основной текст Знак1"/>
    <w:basedOn w:val="a0"/>
    <w:link w:val="a4"/>
    <w:uiPriority w:val="99"/>
    <w:semiHidden/>
    <w:rsid w:val="008441D2"/>
  </w:style>
  <w:style w:type="character" w:customStyle="1" w:styleId="a5">
    <w:name w:val="Основной текст + Полужирный"/>
    <w:aliases w:val="Интервал 0 pt"/>
    <w:basedOn w:val="a3"/>
    <w:rsid w:val="008441D2"/>
    <w:rPr>
      <w:b/>
      <w:bCs/>
      <w:spacing w:val="2"/>
      <w:u w:val="none"/>
    </w:rPr>
  </w:style>
  <w:style w:type="character" w:customStyle="1" w:styleId="2">
    <w:name w:val="Основной текст (2)_"/>
    <w:basedOn w:val="a0"/>
    <w:link w:val="20"/>
    <w:rsid w:val="00096208"/>
    <w:rPr>
      <w:rFonts w:ascii="Times New Roman" w:hAnsi="Times New Roman" w:cs="Times New Roman"/>
      <w:i/>
      <w:iCs/>
      <w:spacing w:val="-3"/>
      <w:sz w:val="27"/>
      <w:szCs w:val="27"/>
      <w:shd w:val="clear" w:color="auto" w:fill="FFFFFF"/>
    </w:rPr>
  </w:style>
  <w:style w:type="character" w:customStyle="1" w:styleId="21">
    <w:name w:val="Основной текст + Полужирный2"/>
    <w:aliases w:val="Курсив"/>
    <w:basedOn w:val="a3"/>
    <w:rsid w:val="00096208"/>
    <w:rPr>
      <w:b/>
      <w:bCs/>
      <w:i/>
      <w:iCs/>
      <w:u w:val="none"/>
    </w:rPr>
  </w:style>
  <w:style w:type="character" w:customStyle="1" w:styleId="a6">
    <w:name w:val="Основной текст + Курсив"/>
    <w:aliases w:val="Интервал 0 pt21"/>
    <w:basedOn w:val="a3"/>
    <w:rsid w:val="00096208"/>
    <w:rPr>
      <w:i/>
      <w:iCs/>
      <w:spacing w:val="-3"/>
      <w:u w:val="none"/>
    </w:rPr>
  </w:style>
  <w:style w:type="character" w:customStyle="1" w:styleId="2FranklinGothicBook">
    <w:name w:val="Основной текст (2) + Franklin Gothic Book"/>
    <w:aliases w:val="15,5 pt,Не курсив,Интервал 0 pt20"/>
    <w:basedOn w:val="2"/>
    <w:rsid w:val="00096208"/>
    <w:rPr>
      <w:rFonts w:ascii="Franklin Gothic Book" w:hAnsi="Franklin Gothic Book" w:cs="Franklin Gothic Book"/>
      <w:spacing w:val="0"/>
      <w:sz w:val="31"/>
      <w:szCs w:val="31"/>
    </w:rPr>
  </w:style>
  <w:style w:type="paragraph" w:customStyle="1" w:styleId="20">
    <w:name w:val="Основной текст (2)"/>
    <w:basedOn w:val="a"/>
    <w:link w:val="2"/>
    <w:rsid w:val="00096208"/>
    <w:pPr>
      <w:widowControl w:val="0"/>
      <w:shd w:val="clear" w:color="auto" w:fill="FFFFFF"/>
      <w:spacing w:before="420" w:after="0" w:line="326" w:lineRule="exact"/>
      <w:jc w:val="both"/>
    </w:pPr>
    <w:rPr>
      <w:rFonts w:ascii="Times New Roman" w:hAnsi="Times New Roman" w:cs="Times New Roman"/>
      <w:i/>
      <w:iCs/>
      <w:spacing w:val="-3"/>
      <w:sz w:val="27"/>
      <w:szCs w:val="27"/>
    </w:rPr>
  </w:style>
  <w:style w:type="character" w:customStyle="1" w:styleId="3">
    <w:name w:val="Основной текст (3)_"/>
    <w:basedOn w:val="a0"/>
    <w:link w:val="31"/>
    <w:rsid w:val="0081444A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30">
    <w:name w:val="Основной текст (3) + Не полужирный"/>
    <w:aliases w:val="Не курсив7"/>
    <w:basedOn w:val="3"/>
    <w:rsid w:val="0081444A"/>
  </w:style>
  <w:style w:type="paragraph" w:customStyle="1" w:styleId="31">
    <w:name w:val="Основной текст (3)1"/>
    <w:basedOn w:val="a"/>
    <w:link w:val="3"/>
    <w:rsid w:val="0081444A"/>
    <w:pPr>
      <w:widowControl w:val="0"/>
      <w:shd w:val="clear" w:color="auto" w:fill="FFFFFF"/>
      <w:spacing w:after="0" w:line="331" w:lineRule="exact"/>
    </w:pPr>
    <w:rPr>
      <w:rFonts w:ascii="Times New Roman" w:hAnsi="Times New Roman" w:cs="Times New Roman"/>
      <w:b/>
      <w:bCs/>
      <w:i/>
      <w:iCs/>
      <w:sz w:val="27"/>
      <w:szCs w:val="27"/>
    </w:rPr>
  </w:style>
  <w:style w:type="paragraph" w:styleId="a7">
    <w:name w:val="List Paragraph"/>
    <w:basedOn w:val="a"/>
    <w:uiPriority w:val="34"/>
    <w:qFormat/>
    <w:rsid w:val="00943100"/>
    <w:pPr>
      <w:ind w:left="720"/>
      <w:contextualSpacing/>
    </w:pPr>
  </w:style>
  <w:style w:type="character" w:customStyle="1" w:styleId="214pt">
    <w:name w:val="Основной текст (2) + 14 pt"/>
    <w:aliases w:val="Не курсив6,Интервал 0 pt19"/>
    <w:basedOn w:val="2"/>
    <w:rsid w:val="00A874AA"/>
    <w:rPr>
      <w:i/>
      <w:iCs/>
      <w:noProof/>
      <w:spacing w:val="0"/>
      <w:sz w:val="28"/>
      <w:szCs w:val="28"/>
      <w:u w:val="none"/>
    </w:rPr>
  </w:style>
  <w:style w:type="character" w:customStyle="1" w:styleId="22">
    <w:name w:val="Основной текст (2) + Не курсив"/>
    <w:aliases w:val="Интервал 0 pt18"/>
    <w:basedOn w:val="2"/>
    <w:rsid w:val="00A874AA"/>
    <w:rPr>
      <w:i/>
      <w:iCs/>
      <w:spacing w:val="0"/>
      <w:u w:val="none"/>
    </w:rPr>
  </w:style>
  <w:style w:type="character" w:customStyle="1" w:styleId="32">
    <w:name w:val="Основной текст (3)"/>
    <w:basedOn w:val="3"/>
    <w:rsid w:val="00325999"/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1353C2-43C0-4E20-8EBA-9E1D4E5B8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14</Pages>
  <Words>2540</Words>
  <Characters>14480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2016-05-11T17:27:00Z</cp:lastPrinted>
  <dcterms:created xsi:type="dcterms:W3CDTF">2016-05-10T18:07:00Z</dcterms:created>
  <dcterms:modified xsi:type="dcterms:W3CDTF">2019-09-19T16:05:00Z</dcterms:modified>
</cp:coreProperties>
</file>